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9399B15" w14:textId="77777777" w:rsidR="00004812" w:rsidRPr="001E5A60" w:rsidRDefault="00004812" w:rsidP="001E5A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3C54A1" w14:textId="25C81E28" w:rsidR="00321258" w:rsidRPr="001E5A60" w:rsidRDefault="0053797B" w:rsidP="001E5A60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 w:rsidRPr="001E5A60">
        <w:rPr>
          <w:rFonts w:ascii="Arial" w:hAnsi="Arial" w:cs="Arial"/>
          <w:b/>
          <w:sz w:val="36"/>
          <w:szCs w:val="36"/>
        </w:rPr>
        <w:t>SMOKEFREE PILOT</w:t>
      </w:r>
      <w:r w:rsidR="00004812" w:rsidRPr="001E5A60">
        <w:rPr>
          <w:rFonts w:ascii="Arial" w:hAnsi="Arial" w:cs="Arial"/>
          <w:b/>
          <w:sz w:val="36"/>
          <w:szCs w:val="36"/>
        </w:rPr>
        <w:t xml:space="preserve"> - </w:t>
      </w:r>
      <w:r w:rsidRPr="001E5A60">
        <w:rPr>
          <w:rFonts w:ascii="Arial" w:hAnsi="Arial" w:cs="Arial"/>
          <w:b/>
          <w:sz w:val="36"/>
          <w:szCs w:val="36"/>
        </w:rPr>
        <w:t>IMPLEMENTATION PLAN</w:t>
      </w:r>
    </w:p>
    <w:p w14:paraId="01625F2A" w14:textId="30078D6F" w:rsidR="00004812" w:rsidRPr="001E5A60" w:rsidRDefault="00AD2D76" w:rsidP="00004812">
      <w:pPr>
        <w:jc w:val="center"/>
        <w:rPr>
          <w:rFonts w:ascii="Arial" w:hAnsi="Arial" w:cs="Arial"/>
          <w:i/>
          <w:sz w:val="24"/>
          <w:szCs w:val="24"/>
        </w:rPr>
      </w:pPr>
      <w:r w:rsidRPr="001E5A60">
        <w:rPr>
          <w:rFonts w:ascii="Arial" w:hAnsi="Arial" w:cs="Arial"/>
          <w:b/>
          <w:sz w:val="24"/>
          <w:szCs w:val="24"/>
        </w:rPr>
        <w:t xml:space="preserve">How to use this template: </w:t>
      </w:r>
      <w:r w:rsidRPr="001E5A60">
        <w:rPr>
          <w:rFonts w:ascii="Arial" w:hAnsi="Arial" w:cs="Arial"/>
          <w:i/>
          <w:sz w:val="24"/>
          <w:szCs w:val="24"/>
        </w:rPr>
        <w:t>Replace all bracketed text and example prompts.</w:t>
      </w:r>
      <w:r w:rsidR="0053797B" w:rsidRPr="001E5A60">
        <w:rPr>
          <w:rFonts w:ascii="Arial" w:hAnsi="Arial" w:cs="Arial"/>
          <w:i/>
          <w:sz w:val="24"/>
          <w:szCs w:val="24"/>
        </w:rPr>
        <w:br/>
      </w:r>
      <w:r w:rsidRPr="001E5A60">
        <w:rPr>
          <w:rFonts w:ascii="Arial" w:hAnsi="Arial" w:cs="Arial"/>
          <w:i/>
          <w:sz w:val="24"/>
          <w:szCs w:val="24"/>
        </w:rPr>
        <w:t xml:space="preserve">Delete any </w:t>
      </w:r>
      <w:proofErr w:type="spellStart"/>
      <w:r w:rsidRPr="001E5A60">
        <w:rPr>
          <w:rFonts w:ascii="Arial" w:hAnsi="Arial" w:cs="Arial"/>
          <w:i/>
          <w:sz w:val="24"/>
          <w:szCs w:val="24"/>
        </w:rPr>
        <w:t>italicised</w:t>
      </w:r>
      <w:proofErr w:type="spellEnd"/>
      <w:r w:rsidRPr="001E5A60">
        <w:rPr>
          <w:rFonts w:ascii="Arial" w:hAnsi="Arial" w:cs="Arial"/>
          <w:i/>
          <w:sz w:val="24"/>
          <w:szCs w:val="24"/>
        </w:rPr>
        <w:t xml:space="preserve"> guidance notes before </w:t>
      </w:r>
      <w:proofErr w:type="spellStart"/>
      <w:r w:rsidR="00342434" w:rsidRPr="001E5A60">
        <w:rPr>
          <w:rFonts w:ascii="Arial" w:hAnsi="Arial" w:cs="Arial"/>
          <w:i/>
          <w:sz w:val="24"/>
          <w:szCs w:val="24"/>
        </w:rPr>
        <w:t>finalising</w:t>
      </w:r>
      <w:proofErr w:type="spellEnd"/>
      <w:r w:rsidR="00342434" w:rsidRPr="001E5A60">
        <w:rPr>
          <w:rFonts w:ascii="Arial" w:hAnsi="Arial" w:cs="Arial"/>
          <w:i/>
          <w:sz w:val="24"/>
          <w:szCs w:val="24"/>
        </w:rPr>
        <w:t>.</w:t>
      </w:r>
      <w:r w:rsidR="00004812" w:rsidRPr="001E5A60">
        <w:rPr>
          <w:rFonts w:ascii="Arial" w:hAnsi="Arial" w:cs="Arial"/>
          <w:i/>
          <w:sz w:val="24"/>
          <w:szCs w:val="24"/>
        </w:rPr>
        <w:br/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25"/>
        <w:gridCol w:w="7127"/>
      </w:tblGrid>
      <w:tr w:rsidR="00321258" w:rsidRPr="001E5A60" w14:paraId="5D2008A1" w14:textId="77777777" w:rsidTr="00F44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vAlign w:val="center"/>
          </w:tcPr>
          <w:p w14:paraId="4A068C8B" w14:textId="77777777" w:rsidR="00321258" w:rsidRPr="001E5A60" w:rsidRDefault="00E85E7F" w:rsidP="00F442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E5A60">
              <w:rPr>
                <w:rFonts w:ascii="Arial" w:hAnsi="Arial" w:cs="Arial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7127" w:type="dxa"/>
            <w:vAlign w:val="center"/>
          </w:tcPr>
          <w:p w14:paraId="784A8011" w14:textId="77777777" w:rsidR="00321258" w:rsidRPr="001E5A60" w:rsidRDefault="00E85E7F" w:rsidP="00F44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E5A60">
              <w:rPr>
                <w:rFonts w:ascii="Arial" w:hAnsi="Arial" w:cs="Arial"/>
                <w:sz w:val="24"/>
                <w:szCs w:val="24"/>
              </w:rPr>
              <w:t>[Insert business name]</w:t>
            </w:r>
          </w:p>
        </w:tc>
      </w:tr>
      <w:tr w:rsidR="00321258" w:rsidRPr="001E5A60" w14:paraId="3ACB013F" w14:textId="77777777" w:rsidTr="00F44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vAlign w:val="center"/>
          </w:tcPr>
          <w:p w14:paraId="30F7FD74" w14:textId="5F59B39D" w:rsidR="00321258" w:rsidRPr="001E5A60" w:rsidRDefault="00E85E7F" w:rsidP="00F44298">
            <w:pPr>
              <w:rPr>
                <w:rFonts w:ascii="Arial" w:hAnsi="Arial" w:cs="Arial"/>
                <w:sz w:val="24"/>
                <w:szCs w:val="24"/>
              </w:rPr>
            </w:pPr>
            <w:r w:rsidRPr="001E5A60">
              <w:rPr>
                <w:rFonts w:ascii="Arial" w:hAnsi="Arial" w:cs="Arial"/>
                <w:sz w:val="24"/>
                <w:szCs w:val="24"/>
              </w:rPr>
              <w:t>Sites/Locations</w:t>
            </w:r>
          </w:p>
        </w:tc>
        <w:tc>
          <w:tcPr>
            <w:tcW w:w="7127" w:type="dxa"/>
            <w:vAlign w:val="center"/>
          </w:tcPr>
          <w:p w14:paraId="34C3135F" w14:textId="77777777" w:rsidR="00321258" w:rsidRPr="001E5A60" w:rsidRDefault="00E85E7F" w:rsidP="00F44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E5A60">
              <w:rPr>
                <w:rFonts w:ascii="Arial" w:hAnsi="Arial" w:cs="Arial"/>
                <w:sz w:val="24"/>
                <w:szCs w:val="24"/>
              </w:rPr>
              <w:t>[Insert]</w:t>
            </w:r>
          </w:p>
        </w:tc>
      </w:tr>
      <w:tr w:rsidR="00321258" w:rsidRPr="001E5A60" w14:paraId="46C0C8E7" w14:textId="77777777" w:rsidTr="00F442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vAlign w:val="center"/>
          </w:tcPr>
          <w:p w14:paraId="18FBB0A5" w14:textId="77777777" w:rsidR="00321258" w:rsidRPr="001E5A60" w:rsidRDefault="00E85E7F" w:rsidP="00F44298">
            <w:pPr>
              <w:rPr>
                <w:rFonts w:ascii="Arial" w:hAnsi="Arial" w:cs="Arial"/>
                <w:sz w:val="24"/>
                <w:szCs w:val="24"/>
              </w:rPr>
            </w:pPr>
            <w:r w:rsidRPr="001E5A60">
              <w:rPr>
                <w:rFonts w:ascii="Arial" w:hAnsi="Arial" w:cs="Arial"/>
                <w:sz w:val="24"/>
                <w:szCs w:val="24"/>
              </w:rPr>
              <w:t>Policy Reference</w:t>
            </w:r>
          </w:p>
        </w:tc>
        <w:tc>
          <w:tcPr>
            <w:tcW w:w="7127" w:type="dxa"/>
            <w:vAlign w:val="center"/>
          </w:tcPr>
          <w:p w14:paraId="0AB46CDB" w14:textId="77777777" w:rsidR="00321258" w:rsidRPr="001E5A60" w:rsidRDefault="00E85E7F" w:rsidP="00F442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E5A60">
              <w:rPr>
                <w:rFonts w:ascii="Arial" w:hAnsi="Arial" w:cs="Arial"/>
                <w:sz w:val="24"/>
                <w:szCs w:val="24"/>
              </w:rPr>
              <w:t>[Title, version, date]</w:t>
            </w:r>
          </w:p>
        </w:tc>
      </w:tr>
      <w:tr w:rsidR="00321258" w:rsidRPr="001E5A60" w14:paraId="2F77EE38" w14:textId="77777777" w:rsidTr="00F44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vAlign w:val="center"/>
          </w:tcPr>
          <w:p w14:paraId="6CE81A5C" w14:textId="77777777" w:rsidR="00321258" w:rsidRPr="001E5A60" w:rsidRDefault="00E85E7F" w:rsidP="00F44298">
            <w:pPr>
              <w:rPr>
                <w:rFonts w:ascii="Arial" w:hAnsi="Arial" w:cs="Arial"/>
                <w:sz w:val="24"/>
                <w:szCs w:val="24"/>
              </w:rPr>
            </w:pPr>
            <w:r w:rsidRPr="001E5A60">
              <w:rPr>
                <w:rFonts w:ascii="Arial" w:hAnsi="Arial" w:cs="Arial"/>
                <w:sz w:val="24"/>
                <w:szCs w:val="24"/>
              </w:rPr>
              <w:t>Plan Owner</w:t>
            </w:r>
          </w:p>
        </w:tc>
        <w:tc>
          <w:tcPr>
            <w:tcW w:w="7127" w:type="dxa"/>
            <w:vAlign w:val="center"/>
          </w:tcPr>
          <w:p w14:paraId="1F483076" w14:textId="77777777" w:rsidR="00321258" w:rsidRPr="001E5A60" w:rsidRDefault="00E85E7F" w:rsidP="00F44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E5A60">
              <w:rPr>
                <w:rFonts w:ascii="Arial" w:hAnsi="Arial" w:cs="Arial"/>
                <w:sz w:val="24"/>
                <w:szCs w:val="24"/>
              </w:rPr>
              <w:t>[Name, role, email]</w:t>
            </w:r>
          </w:p>
        </w:tc>
      </w:tr>
      <w:tr w:rsidR="00321258" w:rsidRPr="001E5A60" w14:paraId="2945A2C0" w14:textId="77777777" w:rsidTr="00F442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vAlign w:val="center"/>
          </w:tcPr>
          <w:p w14:paraId="26FA9B89" w14:textId="77777777" w:rsidR="00321258" w:rsidRPr="001E5A60" w:rsidRDefault="00E85E7F" w:rsidP="00F44298">
            <w:pPr>
              <w:rPr>
                <w:rFonts w:ascii="Arial" w:hAnsi="Arial" w:cs="Arial"/>
                <w:sz w:val="24"/>
                <w:szCs w:val="24"/>
              </w:rPr>
            </w:pPr>
            <w:r w:rsidRPr="001E5A60">
              <w:rPr>
                <w:rFonts w:ascii="Arial" w:hAnsi="Arial" w:cs="Arial"/>
                <w:sz w:val="24"/>
                <w:szCs w:val="24"/>
              </w:rPr>
              <w:t>Date Created</w:t>
            </w:r>
          </w:p>
        </w:tc>
        <w:tc>
          <w:tcPr>
            <w:tcW w:w="7127" w:type="dxa"/>
            <w:vAlign w:val="center"/>
          </w:tcPr>
          <w:p w14:paraId="772D8B4B" w14:textId="5479C308" w:rsidR="00321258" w:rsidRPr="001E5A60" w:rsidRDefault="00537B9C" w:rsidP="00F442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E5A60">
              <w:rPr>
                <w:rFonts w:ascii="Arial" w:hAnsi="Arial" w:cs="Arial"/>
                <w:sz w:val="24"/>
                <w:szCs w:val="24"/>
              </w:rPr>
              <w:t>Insert Date</w:t>
            </w:r>
          </w:p>
        </w:tc>
      </w:tr>
      <w:tr w:rsidR="00321258" w:rsidRPr="001E5A60" w14:paraId="6B4D4C72" w14:textId="77777777" w:rsidTr="00F44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vAlign w:val="center"/>
          </w:tcPr>
          <w:p w14:paraId="6F8165CE" w14:textId="77777777" w:rsidR="00321258" w:rsidRPr="001E5A60" w:rsidRDefault="00E85E7F" w:rsidP="00F44298">
            <w:pPr>
              <w:rPr>
                <w:rFonts w:ascii="Arial" w:hAnsi="Arial" w:cs="Arial"/>
                <w:sz w:val="24"/>
                <w:szCs w:val="24"/>
              </w:rPr>
            </w:pPr>
            <w:r w:rsidRPr="001E5A60">
              <w:rPr>
                <w:rFonts w:ascii="Arial" w:hAnsi="Arial" w:cs="Arial"/>
                <w:sz w:val="24"/>
                <w:szCs w:val="24"/>
              </w:rPr>
              <w:t>Version</w:t>
            </w:r>
          </w:p>
        </w:tc>
        <w:tc>
          <w:tcPr>
            <w:tcW w:w="7127" w:type="dxa"/>
            <w:vAlign w:val="center"/>
          </w:tcPr>
          <w:p w14:paraId="522B89AB" w14:textId="77777777" w:rsidR="00321258" w:rsidRPr="001E5A60" w:rsidRDefault="00E85E7F" w:rsidP="00F44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E5A60">
              <w:rPr>
                <w:rFonts w:ascii="Arial" w:hAnsi="Arial" w:cs="Arial"/>
                <w:sz w:val="24"/>
                <w:szCs w:val="24"/>
              </w:rPr>
              <w:t>V1.0</w:t>
            </w:r>
          </w:p>
        </w:tc>
      </w:tr>
      <w:tr w:rsidR="00321258" w:rsidRPr="001E5A60" w14:paraId="064FCAA6" w14:textId="77777777" w:rsidTr="00F442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vAlign w:val="center"/>
          </w:tcPr>
          <w:p w14:paraId="0F7A9DC4" w14:textId="77777777" w:rsidR="00321258" w:rsidRPr="001E5A60" w:rsidRDefault="00E85E7F" w:rsidP="00F44298">
            <w:pPr>
              <w:rPr>
                <w:rFonts w:ascii="Arial" w:hAnsi="Arial" w:cs="Arial"/>
                <w:sz w:val="24"/>
                <w:szCs w:val="24"/>
              </w:rPr>
            </w:pPr>
            <w:r w:rsidRPr="001E5A60">
              <w:rPr>
                <w:rFonts w:ascii="Arial" w:hAnsi="Arial" w:cs="Arial"/>
                <w:sz w:val="24"/>
                <w:szCs w:val="24"/>
              </w:rPr>
              <w:t>Review Date</w:t>
            </w:r>
          </w:p>
        </w:tc>
        <w:tc>
          <w:tcPr>
            <w:tcW w:w="7127" w:type="dxa"/>
            <w:vAlign w:val="center"/>
          </w:tcPr>
          <w:p w14:paraId="6E030E7D" w14:textId="77777777" w:rsidR="00321258" w:rsidRPr="001E5A60" w:rsidRDefault="00E85E7F" w:rsidP="00F442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E5A60">
              <w:rPr>
                <w:rFonts w:ascii="Arial" w:hAnsi="Arial" w:cs="Arial"/>
                <w:sz w:val="24"/>
                <w:szCs w:val="24"/>
              </w:rPr>
              <w:t>[Quarterly / Biannually]</w:t>
            </w:r>
          </w:p>
        </w:tc>
      </w:tr>
    </w:tbl>
    <w:p w14:paraId="1DD5520E" w14:textId="4AE53223" w:rsidR="00321258" w:rsidRPr="001E5A60" w:rsidRDefault="00E85E7F" w:rsidP="001E5A60">
      <w:pPr>
        <w:pStyle w:val="Heading1"/>
      </w:pPr>
      <w:r w:rsidRPr="001E5A60">
        <w:t xml:space="preserve">1) Executive Summary </w:t>
      </w:r>
    </w:p>
    <w:p w14:paraId="1BB9AC98" w14:textId="77777777" w:rsidR="00321258" w:rsidRPr="001E5A60" w:rsidRDefault="00E85E7F" w:rsidP="005674B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5A60">
        <w:rPr>
          <w:rFonts w:ascii="Arial" w:hAnsi="Arial" w:cs="Arial"/>
          <w:b/>
          <w:sz w:val="24"/>
          <w:szCs w:val="24"/>
        </w:rPr>
        <w:t xml:space="preserve">Purpose: </w:t>
      </w:r>
      <w:r w:rsidRPr="001E5A60">
        <w:rPr>
          <w:rFonts w:ascii="Arial" w:hAnsi="Arial" w:cs="Arial"/>
          <w:i/>
          <w:iCs/>
          <w:sz w:val="24"/>
          <w:szCs w:val="24"/>
        </w:rPr>
        <w:t>[What this plan will deliver and why]</w:t>
      </w:r>
    </w:p>
    <w:p w14:paraId="3D1EFDF7" w14:textId="3CF78290" w:rsidR="00321258" w:rsidRPr="001E5A60" w:rsidRDefault="00C449BD" w:rsidP="005674B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5A60">
        <w:rPr>
          <w:rFonts w:ascii="Arial" w:hAnsi="Arial" w:cs="Arial"/>
          <w:b/>
          <w:sz w:val="24"/>
          <w:szCs w:val="24"/>
        </w:rPr>
        <w:t>Sites/ locations</w:t>
      </w:r>
      <w:r w:rsidR="00E85E7F" w:rsidRPr="001E5A60">
        <w:rPr>
          <w:rFonts w:ascii="Arial" w:hAnsi="Arial" w:cs="Arial"/>
          <w:b/>
          <w:sz w:val="24"/>
          <w:szCs w:val="24"/>
        </w:rPr>
        <w:t xml:space="preserve">: </w:t>
      </w:r>
      <w:r w:rsidR="00E85E7F" w:rsidRPr="001E5A60">
        <w:rPr>
          <w:rFonts w:ascii="Arial" w:hAnsi="Arial" w:cs="Arial"/>
          <w:i/>
          <w:iCs/>
          <w:sz w:val="24"/>
          <w:szCs w:val="24"/>
        </w:rPr>
        <w:t xml:space="preserve">[Sites/teams </w:t>
      </w:r>
      <w:r w:rsidR="004647F6" w:rsidRPr="001E5A60">
        <w:rPr>
          <w:rFonts w:ascii="Arial" w:hAnsi="Arial" w:cs="Arial"/>
          <w:i/>
          <w:iCs/>
          <w:sz w:val="24"/>
          <w:szCs w:val="24"/>
        </w:rPr>
        <w:t>included</w:t>
      </w:r>
      <w:r w:rsidR="00E85E7F" w:rsidRPr="001E5A60">
        <w:rPr>
          <w:rFonts w:ascii="Arial" w:hAnsi="Arial" w:cs="Arial"/>
          <w:i/>
          <w:iCs/>
          <w:sz w:val="24"/>
          <w:szCs w:val="24"/>
        </w:rPr>
        <w:t xml:space="preserve"> any exclusions]</w:t>
      </w:r>
    </w:p>
    <w:p w14:paraId="6901AFCA" w14:textId="44180312" w:rsidR="00321258" w:rsidRPr="001E5A60" w:rsidRDefault="00E85E7F" w:rsidP="005674B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5A60">
        <w:rPr>
          <w:rFonts w:ascii="Arial" w:hAnsi="Arial" w:cs="Arial"/>
          <w:b/>
          <w:sz w:val="24"/>
          <w:szCs w:val="24"/>
        </w:rPr>
        <w:t xml:space="preserve">Timeline: </w:t>
      </w:r>
      <w:r w:rsidRPr="001E5A60">
        <w:rPr>
          <w:rFonts w:ascii="Arial" w:hAnsi="Arial" w:cs="Arial"/>
          <w:i/>
          <w:iCs/>
          <w:sz w:val="24"/>
          <w:szCs w:val="24"/>
        </w:rPr>
        <w:t>[three</w:t>
      </w:r>
      <w:r w:rsidRPr="001E5A60">
        <w:rPr>
          <w:rFonts w:ascii="Cambria Math" w:hAnsi="Cambria Math" w:cs="Cambria Math"/>
          <w:i/>
          <w:iCs/>
          <w:sz w:val="24"/>
          <w:szCs w:val="24"/>
        </w:rPr>
        <w:t>‑</w:t>
      </w:r>
      <w:r w:rsidRPr="001E5A60">
        <w:rPr>
          <w:rFonts w:ascii="Arial" w:hAnsi="Arial" w:cs="Arial"/>
          <w:i/>
          <w:iCs/>
          <w:sz w:val="24"/>
          <w:szCs w:val="24"/>
        </w:rPr>
        <w:t>year outlook</w:t>
      </w:r>
      <w:r w:rsidRPr="001E5A60">
        <w:rPr>
          <w:rFonts w:ascii="Arial" w:hAnsi="Arial" w:cs="Arial"/>
          <w:sz w:val="24"/>
          <w:szCs w:val="24"/>
        </w:rPr>
        <w:t>]</w:t>
      </w:r>
    </w:p>
    <w:p w14:paraId="00C1C808" w14:textId="77777777" w:rsidR="00321258" w:rsidRPr="001E5A60" w:rsidRDefault="00E85E7F" w:rsidP="005674B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5A60">
        <w:rPr>
          <w:rFonts w:ascii="Arial" w:hAnsi="Arial" w:cs="Arial"/>
          <w:b/>
          <w:sz w:val="24"/>
          <w:szCs w:val="24"/>
        </w:rPr>
        <w:t xml:space="preserve">Top 3 Outcomes: </w:t>
      </w:r>
      <w:r w:rsidRPr="001E5A60">
        <w:rPr>
          <w:rFonts w:ascii="Arial" w:hAnsi="Arial" w:cs="Arial"/>
          <w:i/>
          <w:iCs/>
          <w:sz w:val="24"/>
          <w:szCs w:val="24"/>
        </w:rPr>
        <w:t>[Outcome 1], [Outcome 2], [Outcome 3]</w:t>
      </w:r>
    </w:p>
    <w:p w14:paraId="71AA6681" w14:textId="59DE527A" w:rsidR="00ED327D" w:rsidRPr="001E5A60" w:rsidRDefault="00E85E7F" w:rsidP="005674B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1E5A60">
        <w:rPr>
          <w:rFonts w:ascii="Arial" w:hAnsi="Arial" w:cs="Arial"/>
          <w:b/>
          <w:sz w:val="24"/>
          <w:szCs w:val="24"/>
        </w:rPr>
        <w:t>Named Leads</w:t>
      </w:r>
      <w:r w:rsidR="00A00D37" w:rsidRPr="001E5A60">
        <w:rPr>
          <w:rFonts w:ascii="Arial" w:hAnsi="Arial" w:cs="Arial"/>
          <w:b/>
          <w:sz w:val="24"/>
          <w:szCs w:val="24"/>
        </w:rPr>
        <w:t xml:space="preserve">: </w:t>
      </w:r>
      <w:r w:rsidR="00A00D37" w:rsidRPr="001E5A60">
        <w:rPr>
          <w:rFonts w:ascii="Arial" w:hAnsi="Arial" w:cs="Arial"/>
          <w:sz w:val="24"/>
          <w:szCs w:val="24"/>
        </w:rPr>
        <w:t>[</w:t>
      </w:r>
      <w:r w:rsidRPr="001E5A60">
        <w:rPr>
          <w:rFonts w:ascii="Arial" w:hAnsi="Arial" w:cs="Arial"/>
          <w:i/>
          <w:iCs/>
          <w:sz w:val="24"/>
          <w:szCs w:val="24"/>
        </w:rPr>
        <w:t>Project Lead], [Data/Monitoring Lead</w:t>
      </w:r>
      <w:r w:rsidR="004647F6" w:rsidRPr="001E5A60">
        <w:rPr>
          <w:rFonts w:ascii="Arial" w:hAnsi="Arial" w:cs="Arial"/>
          <w:i/>
          <w:iCs/>
          <w:sz w:val="24"/>
          <w:szCs w:val="24"/>
        </w:rPr>
        <w:t>?</w:t>
      </w:r>
      <w:r w:rsidRPr="001E5A60">
        <w:rPr>
          <w:rFonts w:ascii="Arial" w:hAnsi="Arial" w:cs="Arial"/>
          <w:i/>
          <w:iCs/>
          <w:sz w:val="24"/>
          <w:szCs w:val="24"/>
        </w:rPr>
        <w:t>]</w:t>
      </w:r>
    </w:p>
    <w:p w14:paraId="5E0EEECF" w14:textId="77777777" w:rsidR="00321258" w:rsidRPr="001E5A60" w:rsidRDefault="00E85E7F" w:rsidP="00004812">
      <w:pPr>
        <w:pStyle w:val="Heading1"/>
        <w:rPr>
          <w:szCs w:val="24"/>
        </w:rPr>
      </w:pPr>
      <w:r w:rsidRPr="001E5A60">
        <w:rPr>
          <w:szCs w:val="24"/>
        </w:rPr>
        <w:t>2) Vision &amp; Outcomes (Three</w:t>
      </w:r>
      <w:r w:rsidRPr="001E5A60">
        <w:rPr>
          <w:rFonts w:ascii="Cambria Math" w:hAnsi="Cambria Math" w:cs="Cambria Math"/>
          <w:szCs w:val="24"/>
        </w:rPr>
        <w:t>‑</w:t>
      </w:r>
      <w:r w:rsidRPr="001E5A60">
        <w:rPr>
          <w:szCs w:val="24"/>
        </w:rPr>
        <w:t>Year Horizon)</w:t>
      </w:r>
    </w:p>
    <w:p w14:paraId="1686AF30" w14:textId="554407E4" w:rsidR="00C8552C" w:rsidRPr="001E5A60" w:rsidRDefault="00E85E7F" w:rsidP="00C8552C">
      <w:pPr>
        <w:spacing w:line="300" w:lineRule="atLeast"/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</w:pPr>
      <w:r w:rsidRPr="001E5A60">
        <w:rPr>
          <w:rFonts w:ascii="Arial" w:hAnsi="Arial" w:cs="Arial"/>
          <w:b/>
          <w:sz w:val="24"/>
          <w:szCs w:val="24"/>
        </w:rPr>
        <w:t xml:space="preserve">Vision (by Year 3): </w:t>
      </w:r>
      <w:r w:rsidRPr="001E5A60">
        <w:rPr>
          <w:rFonts w:ascii="Arial" w:hAnsi="Arial" w:cs="Arial"/>
          <w:sz w:val="24"/>
          <w:szCs w:val="24"/>
        </w:rPr>
        <w:br/>
      </w:r>
      <w:r w:rsidRPr="001E5A60">
        <w:rPr>
          <w:rFonts w:ascii="Arial" w:hAnsi="Arial" w:cs="Arial"/>
          <w:i/>
          <w:sz w:val="24"/>
          <w:szCs w:val="24"/>
        </w:rPr>
        <w:t>Example: “A workplace where being smokefree is normal, supported and consistently implemented across all sites, with measurable improvements in staff health and productivity.”</w:t>
      </w:r>
      <w:r w:rsidR="00C8552C" w:rsidRPr="001E5A60">
        <w:rPr>
          <w:rFonts w:ascii="Arial" w:hAnsi="Arial" w:cs="Arial"/>
          <w:i/>
          <w:sz w:val="24"/>
          <w:szCs w:val="24"/>
        </w:rPr>
        <w:t xml:space="preserve"> </w:t>
      </w:r>
      <w:r w:rsidR="00C8552C" w:rsidRPr="001E5A60">
        <w:rPr>
          <w:rFonts w:ascii="Arial" w:hAnsi="Arial" w:cs="Arial"/>
          <w:b/>
          <w:bCs/>
          <w:i/>
          <w:sz w:val="24"/>
          <w:szCs w:val="24"/>
        </w:rPr>
        <w:t>Or</w:t>
      </w:r>
      <w:r w:rsidR="00C8552C" w:rsidRPr="001E5A60">
        <w:rPr>
          <w:rFonts w:ascii="Arial" w:hAnsi="Arial" w:cs="Arial"/>
          <w:i/>
          <w:sz w:val="24"/>
          <w:szCs w:val="24"/>
        </w:rPr>
        <w:t xml:space="preserve"> </w:t>
      </w:r>
      <w:r w:rsidR="00C8552C" w:rsidRPr="001E5A60">
        <w:rPr>
          <w:rFonts w:ascii="Arial" w:eastAsia="Times New Roman" w:hAnsi="Arial" w:cs="Arial"/>
          <w:sz w:val="24"/>
          <w:szCs w:val="24"/>
          <w:lang w:val="en-GB" w:eastAsia="en-GB"/>
        </w:rPr>
        <w:t>“</w:t>
      </w:r>
      <w:r w:rsidR="00C8552C" w:rsidRPr="001E5A60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>Our vision is to reduce smoking across our workforce year on year by providing compassionate</w:t>
      </w:r>
      <w:r w:rsidR="009F067F" w:rsidRPr="001E5A60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 xml:space="preserve"> </w:t>
      </w:r>
      <w:r w:rsidR="00C8552C" w:rsidRPr="001E5A60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 xml:space="preserve">support that helps colleagues cut down or quit—creating a healthier, more </w:t>
      </w:r>
      <w:r w:rsidR="00877067" w:rsidRPr="001E5A60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>productive,</w:t>
      </w:r>
      <w:r w:rsidR="00C8552C" w:rsidRPr="001E5A60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 xml:space="preserve"> and inclusive workplace while respecting personal </w:t>
      </w:r>
      <w:r w:rsidR="00877067" w:rsidRPr="001E5A60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>choice.</w:t>
      </w:r>
    </w:p>
    <w:p w14:paraId="7359CACB" w14:textId="407A447E" w:rsidR="00321258" w:rsidRPr="001E5A60" w:rsidRDefault="00E85E7F">
      <w:pPr>
        <w:pStyle w:val="Heading2"/>
        <w:rPr>
          <w:rFonts w:ascii="Arial" w:hAnsi="Arial" w:cs="Arial"/>
          <w:color w:val="365F91"/>
          <w:sz w:val="24"/>
          <w:szCs w:val="24"/>
        </w:rPr>
      </w:pPr>
      <w:r w:rsidRPr="001E5A60">
        <w:rPr>
          <w:rFonts w:ascii="Arial" w:hAnsi="Arial" w:cs="Arial"/>
          <w:color w:val="365F91"/>
          <w:sz w:val="24"/>
          <w:szCs w:val="24"/>
        </w:rPr>
        <w:t xml:space="preserve">SMART Outcomes </w:t>
      </w:r>
    </w:p>
    <w:p w14:paraId="56C5CBD9" w14:textId="77777777" w:rsidR="00321258" w:rsidRPr="001E5A60" w:rsidRDefault="00E85E7F">
      <w:pPr>
        <w:pStyle w:val="ListNumber"/>
        <w:rPr>
          <w:rFonts w:ascii="Arial" w:hAnsi="Arial" w:cs="Arial"/>
          <w:i/>
          <w:iCs/>
          <w:sz w:val="24"/>
          <w:szCs w:val="24"/>
        </w:rPr>
      </w:pPr>
      <w:r w:rsidRPr="001E5A60">
        <w:rPr>
          <w:rFonts w:ascii="Arial" w:hAnsi="Arial" w:cs="Arial"/>
          <w:i/>
          <w:iCs/>
          <w:sz w:val="24"/>
          <w:szCs w:val="24"/>
        </w:rPr>
        <w:t>Reduce the % of smoking staff from X% (baseline) to Y% by [Month/Year].</w:t>
      </w:r>
    </w:p>
    <w:p w14:paraId="7D2A38A4" w14:textId="08D87945" w:rsidR="00321258" w:rsidRPr="001E5A60" w:rsidRDefault="00E85E7F">
      <w:pPr>
        <w:pStyle w:val="ListNumber"/>
        <w:rPr>
          <w:rFonts w:ascii="Arial" w:hAnsi="Arial" w:cs="Arial"/>
          <w:i/>
          <w:iCs/>
          <w:sz w:val="24"/>
          <w:szCs w:val="24"/>
        </w:rPr>
      </w:pPr>
      <w:r w:rsidRPr="001E5A60">
        <w:rPr>
          <w:rFonts w:ascii="Arial" w:hAnsi="Arial" w:cs="Arial"/>
          <w:i/>
          <w:iCs/>
          <w:sz w:val="24"/>
          <w:szCs w:val="24"/>
        </w:rPr>
        <w:t>Achieve ≥</w:t>
      </w:r>
      <w:r w:rsidR="004647F6" w:rsidRPr="001E5A60">
        <w:rPr>
          <w:rFonts w:ascii="Arial" w:hAnsi="Arial" w:cs="Arial"/>
          <w:i/>
          <w:iCs/>
          <w:sz w:val="24"/>
          <w:szCs w:val="24"/>
        </w:rPr>
        <w:t>x</w:t>
      </w:r>
      <w:r w:rsidR="00D16E81" w:rsidRPr="001E5A60">
        <w:rPr>
          <w:rFonts w:ascii="Arial" w:hAnsi="Arial" w:cs="Arial"/>
          <w:i/>
          <w:iCs/>
          <w:sz w:val="24"/>
          <w:szCs w:val="24"/>
        </w:rPr>
        <w:t>x</w:t>
      </w:r>
      <w:r w:rsidRPr="001E5A60">
        <w:rPr>
          <w:rFonts w:ascii="Arial" w:hAnsi="Arial" w:cs="Arial"/>
          <w:i/>
          <w:iCs/>
          <w:sz w:val="24"/>
          <w:szCs w:val="24"/>
        </w:rPr>
        <w:t>% staff awareness of smokefree policy and support options by [Month/Year].</w:t>
      </w:r>
    </w:p>
    <w:p w14:paraId="57CBF299" w14:textId="71E6B463" w:rsidR="00321258" w:rsidRPr="001E5A60" w:rsidRDefault="00E85E7F">
      <w:pPr>
        <w:pStyle w:val="ListNumber"/>
        <w:rPr>
          <w:rFonts w:ascii="Arial" w:hAnsi="Arial" w:cs="Arial"/>
          <w:i/>
          <w:iCs/>
          <w:sz w:val="24"/>
          <w:szCs w:val="24"/>
        </w:rPr>
      </w:pPr>
      <w:r w:rsidRPr="001E5A60">
        <w:rPr>
          <w:rFonts w:ascii="Arial" w:hAnsi="Arial" w:cs="Arial"/>
          <w:i/>
          <w:iCs/>
          <w:sz w:val="24"/>
          <w:szCs w:val="24"/>
        </w:rPr>
        <w:t>&gt;</w:t>
      </w:r>
      <w:r w:rsidR="004647F6" w:rsidRPr="001E5A60">
        <w:rPr>
          <w:rFonts w:ascii="Arial" w:hAnsi="Arial" w:cs="Arial"/>
          <w:i/>
          <w:iCs/>
          <w:sz w:val="24"/>
          <w:szCs w:val="24"/>
        </w:rPr>
        <w:t>xx</w:t>
      </w:r>
      <w:r w:rsidRPr="001E5A60">
        <w:rPr>
          <w:rFonts w:ascii="Arial" w:hAnsi="Arial" w:cs="Arial"/>
          <w:i/>
          <w:iCs/>
          <w:sz w:val="24"/>
          <w:szCs w:val="24"/>
        </w:rPr>
        <w:t xml:space="preserve">% compliance with smokefree signage/zones </w:t>
      </w:r>
      <w:proofErr w:type="gramStart"/>
      <w:r w:rsidRPr="001E5A60">
        <w:rPr>
          <w:rFonts w:ascii="Arial" w:hAnsi="Arial" w:cs="Arial"/>
          <w:i/>
          <w:iCs/>
          <w:sz w:val="24"/>
          <w:szCs w:val="24"/>
        </w:rPr>
        <w:t>at all times</w:t>
      </w:r>
      <w:proofErr w:type="gramEnd"/>
      <w:r w:rsidRPr="001E5A60">
        <w:rPr>
          <w:rFonts w:ascii="Arial" w:hAnsi="Arial" w:cs="Arial"/>
          <w:i/>
          <w:iCs/>
          <w:sz w:val="24"/>
          <w:szCs w:val="24"/>
        </w:rPr>
        <w:t xml:space="preserve"> by [Month/Year].</w:t>
      </w:r>
    </w:p>
    <w:p w14:paraId="33EED0C9" w14:textId="67DC55E7" w:rsidR="00004812" w:rsidRPr="001E5A60" w:rsidRDefault="00E85E7F" w:rsidP="001E5A6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1E5A60">
        <w:rPr>
          <w:rFonts w:ascii="Arial" w:hAnsi="Arial" w:cs="Arial"/>
          <w:b/>
          <w:sz w:val="24"/>
          <w:szCs w:val="24"/>
        </w:rPr>
        <w:t xml:space="preserve">Key Benefits: </w:t>
      </w:r>
      <w:r w:rsidRPr="001E5A60">
        <w:rPr>
          <w:rFonts w:ascii="Arial" w:hAnsi="Arial" w:cs="Arial"/>
          <w:i/>
          <w:iCs/>
          <w:sz w:val="24"/>
          <w:szCs w:val="24"/>
        </w:rPr>
        <w:t>Staff wellbeing, reduced sickness absence, improved productivity, customer experience, compliance.</w:t>
      </w:r>
    </w:p>
    <w:p w14:paraId="587273F6" w14:textId="77777777" w:rsidR="00321258" w:rsidRPr="001E5A60" w:rsidRDefault="00E85E7F" w:rsidP="001E5A60">
      <w:pPr>
        <w:pStyle w:val="Heading1"/>
      </w:pPr>
      <w:r w:rsidRPr="001E5A60">
        <w:lastRenderedPageBreak/>
        <w:t>3) Context &amp; Scope</w:t>
      </w:r>
    </w:p>
    <w:p w14:paraId="39D79463" w14:textId="568DCBF7" w:rsidR="00321258" w:rsidRPr="001E5A60" w:rsidRDefault="00E85E7F" w:rsidP="00A463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5A60">
        <w:rPr>
          <w:rFonts w:ascii="Arial" w:hAnsi="Arial" w:cs="Arial"/>
          <w:b/>
          <w:sz w:val="24"/>
          <w:szCs w:val="24"/>
        </w:rPr>
        <w:t xml:space="preserve">Policy Link: </w:t>
      </w:r>
      <w:r w:rsidRPr="001E5A60">
        <w:rPr>
          <w:rFonts w:ascii="Arial" w:hAnsi="Arial" w:cs="Arial"/>
          <w:sz w:val="24"/>
          <w:szCs w:val="24"/>
        </w:rPr>
        <w:t>[</w:t>
      </w:r>
      <w:r w:rsidRPr="001E5A60">
        <w:rPr>
          <w:rFonts w:ascii="Arial" w:hAnsi="Arial" w:cs="Arial"/>
          <w:i/>
          <w:iCs/>
          <w:sz w:val="24"/>
          <w:szCs w:val="24"/>
        </w:rPr>
        <w:t>URL/path or attachmen</w:t>
      </w:r>
      <w:r w:rsidR="00EF276F" w:rsidRPr="001E5A60">
        <w:rPr>
          <w:rFonts w:ascii="Arial" w:hAnsi="Arial" w:cs="Arial"/>
          <w:i/>
          <w:iCs/>
          <w:sz w:val="24"/>
          <w:szCs w:val="24"/>
        </w:rPr>
        <w:t>t</w:t>
      </w:r>
      <w:r w:rsidR="00207A8E" w:rsidRPr="001E5A60">
        <w:rPr>
          <w:rFonts w:ascii="Arial" w:hAnsi="Arial" w:cs="Arial"/>
          <w:i/>
          <w:iCs/>
          <w:sz w:val="24"/>
          <w:szCs w:val="24"/>
        </w:rPr>
        <w:t xml:space="preserve"> as appendix</w:t>
      </w:r>
      <w:r w:rsidRPr="001E5A60">
        <w:rPr>
          <w:rFonts w:ascii="Arial" w:hAnsi="Arial" w:cs="Arial"/>
          <w:sz w:val="24"/>
          <w:szCs w:val="24"/>
        </w:rPr>
        <w:t>]</w:t>
      </w:r>
    </w:p>
    <w:p w14:paraId="1E6462A6" w14:textId="77777777" w:rsidR="00321258" w:rsidRPr="001E5A60" w:rsidRDefault="00E85E7F" w:rsidP="00A463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5A60">
        <w:rPr>
          <w:rFonts w:ascii="Arial" w:hAnsi="Arial" w:cs="Arial"/>
          <w:b/>
          <w:sz w:val="24"/>
          <w:szCs w:val="24"/>
        </w:rPr>
        <w:t xml:space="preserve">Legal/Compliance: </w:t>
      </w:r>
      <w:r w:rsidRPr="001E5A60">
        <w:rPr>
          <w:rFonts w:ascii="Arial" w:hAnsi="Arial" w:cs="Arial"/>
          <w:sz w:val="24"/>
          <w:szCs w:val="24"/>
        </w:rPr>
        <w:t>[</w:t>
      </w:r>
      <w:r w:rsidRPr="001E5A60">
        <w:rPr>
          <w:rFonts w:ascii="Arial" w:hAnsi="Arial" w:cs="Arial"/>
          <w:i/>
          <w:iCs/>
          <w:sz w:val="24"/>
          <w:szCs w:val="24"/>
        </w:rPr>
        <w:t>How the policy aligns with smokefree legislation and any sector rules</w:t>
      </w:r>
      <w:r w:rsidRPr="001E5A60">
        <w:rPr>
          <w:rFonts w:ascii="Arial" w:hAnsi="Arial" w:cs="Arial"/>
          <w:sz w:val="24"/>
          <w:szCs w:val="24"/>
        </w:rPr>
        <w:t>]</w:t>
      </w:r>
    </w:p>
    <w:p w14:paraId="0C293520" w14:textId="77777777" w:rsidR="00321258" w:rsidRPr="001E5A60" w:rsidRDefault="00E85E7F" w:rsidP="00A463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5A60">
        <w:rPr>
          <w:rFonts w:ascii="Arial" w:hAnsi="Arial" w:cs="Arial"/>
          <w:b/>
          <w:sz w:val="24"/>
          <w:szCs w:val="24"/>
        </w:rPr>
        <w:t xml:space="preserve">Sites in Scope: </w:t>
      </w:r>
      <w:r w:rsidRPr="001E5A60">
        <w:rPr>
          <w:rFonts w:ascii="Arial" w:hAnsi="Arial" w:cs="Arial"/>
          <w:sz w:val="24"/>
          <w:szCs w:val="24"/>
        </w:rPr>
        <w:t>[</w:t>
      </w:r>
      <w:r w:rsidRPr="001E5A60">
        <w:rPr>
          <w:rFonts w:ascii="Arial" w:hAnsi="Arial" w:cs="Arial"/>
          <w:i/>
          <w:iCs/>
          <w:sz w:val="24"/>
          <w:szCs w:val="24"/>
        </w:rPr>
        <w:t>List sites/locations/teams/shifts</w:t>
      </w:r>
      <w:r w:rsidRPr="001E5A60">
        <w:rPr>
          <w:rFonts w:ascii="Arial" w:hAnsi="Arial" w:cs="Arial"/>
          <w:sz w:val="24"/>
          <w:szCs w:val="24"/>
        </w:rPr>
        <w:t>]</w:t>
      </w:r>
    </w:p>
    <w:p w14:paraId="23E7D6A8" w14:textId="77777777" w:rsidR="00321258" w:rsidRPr="001E5A60" w:rsidRDefault="00E85E7F" w:rsidP="00A46344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1E5A60">
        <w:rPr>
          <w:rFonts w:ascii="Arial" w:hAnsi="Arial" w:cs="Arial"/>
          <w:b/>
          <w:sz w:val="24"/>
          <w:szCs w:val="24"/>
        </w:rPr>
        <w:t xml:space="preserve">Exemptions/Adjustments: </w:t>
      </w:r>
      <w:r w:rsidRPr="001E5A60">
        <w:rPr>
          <w:rFonts w:ascii="Arial" w:hAnsi="Arial" w:cs="Arial"/>
          <w:sz w:val="24"/>
          <w:szCs w:val="24"/>
        </w:rPr>
        <w:t>[</w:t>
      </w:r>
      <w:r w:rsidRPr="001E5A60">
        <w:rPr>
          <w:rFonts w:ascii="Arial" w:hAnsi="Arial" w:cs="Arial"/>
          <w:i/>
          <w:iCs/>
          <w:sz w:val="24"/>
          <w:szCs w:val="24"/>
        </w:rPr>
        <w:t>Any legal exemptions; adjustments for night shifts/remote workers/contractors]</w:t>
      </w:r>
    </w:p>
    <w:p w14:paraId="1022B031" w14:textId="43617F44" w:rsidR="00321258" w:rsidRPr="001E5A60" w:rsidRDefault="00E85E7F" w:rsidP="001E5A60">
      <w:pPr>
        <w:pStyle w:val="Heading1"/>
      </w:pPr>
      <w:r w:rsidRPr="001E5A60">
        <w:t>4) Stakeholders &amp; Governance</w:t>
      </w:r>
    </w:p>
    <w:tbl>
      <w:tblPr>
        <w:tblStyle w:val="LightGrid-Accent1"/>
        <w:tblW w:w="9771" w:type="dxa"/>
        <w:tblLook w:val="04A0" w:firstRow="1" w:lastRow="0" w:firstColumn="1" w:lastColumn="0" w:noHBand="0" w:noVBand="1"/>
      </w:tblPr>
      <w:tblGrid>
        <w:gridCol w:w="3676"/>
        <w:gridCol w:w="3402"/>
        <w:gridCol w:w="2693"/>
      </w:tblGrid>
      <w:tr w:rsidR="00321258" w:rsidRPr="001E5A60" w14:paraId="17E48FEB" w14:textId="77777777" w:rsidTr="00F44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  <w:vAlign w:val="center"/>
          </w:tcPr>
          <w:p w14:paraId="1DCE1461" w14:textId="77777777" w:rsidR="00321258" w:rsidRPr="001E5A60" w:rsidRDefault="00E85E7F" w:rsidP="00F44298">
            <w:pPr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Role</w:t>
            </w:r>
          </w:p>
        </w:tc>
        <w:tc>
          <w:tcPr>
            <w:tcW w:w="3402" w:type="dxa"/>
            <w:vAlign w:val="center"/>
          </w:tcPr>
          <w:p w14:paraId="05F09925" w14:textId="77777777" w:rsidR="00321258" w:rsidRPr="001E5A60" w:rsidRDefault="00E85E7F" w:rsidP="00F44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Name</w:t>
            </w:r>
          </w:p>
        </w:tc>
        <w:tc>
          <w:tcPr>
            <w:tcW w:w="2693" w:type="dxa"/>
            <w:vAlign w:val="center"/>
          </w:tcPr>
          <w:p w14:paraId="7A2FD3FD" w14:textId="77777777" w:rsidR="00321258" w:rsidRPr="001E5A60" w:rsidRDefault="00E85E7F" w:rsidP="00F44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Responsibilities</w:t>
            </w:r>
          </w:p>
        </w:tc>
      </w:tr>
      <w:tr w:rsidR="00321258" w:rsidRPr="001E5A60" w14:paraId="0A90CFD3" w14:textId="77777777" w:rsidTr="001E5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557A41B8" w14:textId="77777777" w:rsidR="00321258" w:rsidRPr="001E5A60" w:rsidRDefault="00E85E7F">
            <w:pPr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Project Lead (Implementation)</w:t>
            </w:r>
          </w:p>
        </w:tc>
        <w:tc>
          <w:tcPr>
            <w:tcW w:w="3402" w:type="dxa"/>
          </w:tcPr>
          <w:p w14:paraId="4E380483" w14:textId="77777777" w:rsidR="00321258" w:rsidRPr="001E5A60" w:rsidRDefault="00E8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[Name]</w:t>
            </w:r>
          </w:p>
        </w:tc>
        <w:tc>
          <w:tcPr>
            <w:tcW w:w="2693" w:type="dxa"/>
          </w:tcPr>
          <w:p w14:paraId="5611F92B" w14:textId="77777777" w:rsidR="00321258" w:rsidRPr="001E5A60" w:rsidRDefault="00E8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Day</w:t>
            </w:r>
            <w:r w:rsidRPr="001E5A60">
              <w:rPr>
                <w:rFonts w:ascii="Cambria Math" w:hAnsi="Cambria Math" w:cs="Cambria Math"/>
              </w:rPr>
              <w:t>‑</w:t>
            </w:r>
            <w:r w:rsidRPr="001E5A60">
              <w:rPr>
                <w:rFonts w:ascii="Arial" w:hAnsi="Arial" w:cs="Arial"/>
              </w:rPr>
              <w:t>to</w:t>
            </w:r>
            <w:r w:rsidRPr="001E5A60">
              <w:rPr>
                <w:rFonts w:ascii="Cambria Math" w:hAnsi="Cambria Math" w:cs="Cambria Math"/>
              </w:rPr>
              <w:t>‑</w:t>
            </w:r>
            <w:r w:rsidRPr="001E5A60">
              <w:rPr>
                <w:rFonts w:ascii="Arial" w:hAnsi="Arial" w:cs="Arial"/>
              </w:rPr>
              <w:t>day delivery</w:t>
            </w:r>
          </w:p>
        </w:tc>
      </w:tr>
      <w:tr w:rsidR="00321258" w:rsidRPr="001E5A60" w14:paraId="26831F6C" w14:textId="77777777" w:rsidTr="001E5A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70818606" w14:textId="77777777" w:rsidR="00321258" w:rsidRPr="001E5A60" w:rsidRDefault="00E85E7F">
            <w:pPr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Monitoring &amp; Data Lead</w:t>
            </w:r>
          </w:p>
        </w:tc>
        <w:tc>
          <w:tcPr>
            <w:tcW w:w="3402" w:type="dxa"/>
          </w:tcPr>
          <w:p w14:paraId="33FF931C" w14:textId="77777777" w:rsidR="00321258" w:rsidRPr="001E5A60" w:rsidRDefault="00E85E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[Name]</w:t>
            </w:r>
          </w:p>
        </w:tc>
        <w:tc>
          <w:tcPr>
            <w:tcW w:w="2693" w:type="dxa"/>
          </w:tcPr>
          <w:p w14:paraId="6EBB679F" w14:textId="77777777" w:rsidR="00321258" w:rsidRPr="001E5A60" w:rsidRDefault="00E85E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Manages KPIs/data</w:t>
            </w:r>
          </w:p>
        </w:tc>
      </w:tr>
      <w:tr w:rsidR="00321258" w:rsidRPr="001E5A60" w14:paraId="0246897D" w14:textId="77777777" w:rsidTr="001E5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0F593200" w14:textId="67D80D36" w:rsidR="00321258" w:rsidRPr="001E5A60" w:rsidRDefault="00E85E7F">
            <w:pPr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HR Lead</w:t>
            </w:r>
          </w:p>
        </w:tc>
        <w:tc>
          <w:tcPr>
            <w:tcW w:w="3402" w:type="dxa"/>
          </w:tcPr>
          <w:p w14:paraId="6BDFF394" w14:textId="77777777" w:rsidR="00321258" w:rsidRPr="001E5A60" w:rsidRDefault="00E8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[Name]</w:t>
            </w:r>
          </w:p>
        </w:tc>
        <w:tc>
          <w:tcPr>
            <w:tcW w:w="2693" w:type="dxa"/>
          </w:tcPr>
          <w:p w14:paraId="09905CD8" w14:textId="77777777" w:rsidR="00321258" w:rsidRPr="001E5A60" w:rsidRDefault="00E8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Policy, training, wellbeing integration</w:t>
            </w:r>
          </w:p>
        </w:tc>
      </w:tr>
      <w:tr w:rsidR="00321258" w:rsidRPr="001E5A60" w14:paraId="40018664" w14:textId="77777777" w:rsidTr="001E5A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67152AAB" w14:textId="43111C0E" w:rsidR="00321258" w:rsidRPr="001E5A60" w:rsidRDefault="00E85E7F">
            <w:pPr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H&amp;S Lead</w:t>
            </w:r>
          </w:p>
        </w:tc>
        <w:tc>
          <w:tcPr>
            <w:tcW w:w="3402" w:type="dxa"/>
          </w:tcPr>
          <w:p w14:paraId="3212CD0C" w14:textId="77777777" w:rsidR="00321258" w:rsidRPr="001E5A60" w:rsidRDefault="00E85E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[Name]</w:t>
            </w:r>
          </w:p>
        </w:tc>
        <w:tc>
          <w:tcPr>
            <w:tcW w:w="2693" w:type="dxa"/>
          </w:tcPr>
          <w:p w14:paraId="1651178F" w14:textId="77777777" w:rsidR="00321258" w:rsidRPr="001E5A60" w:rsidRDefault="00E85E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Signage, site compliance</w:t>
            </w:r>
          </w:p>
        </w:tc>
      </w:tr>
      <w:tr w:rsidR="00321258" w:rsidRPr="001E5A60" w14:paraId="684AA2D6" w14:textId="77777777" w:rsidTr="001E5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158D8212" w14:textId="77777777" w:rsidR="00321258" w:rsidRPr="001E5A60" w:rsidRDefault="00E85E7F">
            <w:pPr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Line Manager Champions</w:t>
            </w:r>
          </w:p>
        </w:tc>
        <w:tc>
          <w:tcPr>
            <w:tcW w:w="3402" w:type="dxa"/>
          </w:tcPr>
          <w:p w14:paraId="70C3BAE9" w14:textId="77777777" w:rsidR="00321258" w:rsidRPr="001E5A60" w:rsidRDefault="00E8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[Name]</w:t>
            </w:r>
          </w:p>
        </w:tc>
        <w:tc>
          <w:tcPr>
            <w:tcW w:w="2693" w:type="dxa"/>
          </w:tcPr>
          <w:p w14:paraId="1FE67CB3" w14:textId="77777777" w:rsidR="00321258" w:rsidRPr="001E5A60" w:rsidRDefault="00E8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Named per area</w:t>
            </w:r>
          </w:p>
        </w:tc>
      </w:tr>
      <w:tr w:rsidR="00321258" w:rsidRPr="001E5A60" w14:paraId="13BF3776" w14:textId="77777777" w:rsidTr="001E5A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1255D458" w14:textId="77777777" w:rsidR="00321258" w:rsidRPr="001E5A60" w:rsidRDefault="00E85E7F">
            <w:pPr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Stop Smoking Support Liaison</w:t>
            </w:r>
          </w:p>
        </w:tc>
        <w:tc>
          <w:tcPr>
            <w:tcW w:w="3402" w:type="dxa"/>
          </w:tcPr>
          <w:p w14:paraId="01BFFD54" w14:textId="77777777" w:rsidR="00321258" w:rsidRPr="001E5A60" w:rsidRDefault="00E85E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[Name]</w:t>
            </w:r>
          </w:p>
        </w:tc>
        <w:tc>
          <w:tcPr>
            <w:tcW w:w="2693" w:type="dxa"/>
          </w:tcPr>
          <w:p w14:paraId="3D662C53" w14:textId="1AAE1EB3" w:rsidR="00321258" w:rsidRPr="001E5A60" w:rsidRDefault="004647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Smokefree Somerset</w:t>
            </w:r>
          </w:p>
        </w:tc>
      </w:tr>
    </w:tbl>
    <w:p w14:paraId="2E4740D0" w14:textId="77777777" w:rsidR="00321258" w:rsidRPr="001E5A60" w:rsidRDefault="00E85E7F" w:rsidP="001E5A60">
      <w:pPr>
        <w:pStyle w:val="Heading1"/>
      </w:pPr>
      <w:r w:rsidRPr="001E5A60">
        <w:t>5) Implementation Plan</w:t>
      </w:r>
    </w:p>
    <w:p w14:paraId="7E8E3EA8" w14:textId="6F86858E" w:rsidR="00321258" w:rsidRPr="001E5A60" w:rsidRDefault="00E85E7F" w:rsidP="003D0837">
      <w:pPr>
        <w:pStyle w:val="Heading2"/>
        <w:spacing w:before="0" w:line="360" w:lineRule="auto"/>
        <w:rPr>
          <w:rFonts w:ascii="Arial" w:hAnsi="Arial" w:cs="Arial"/>
          <w:sz w:val="24"/>
          <w:szCs w:val="24"/>
        </w:rPr>
      </w:pPr>
      <w:r w:rsidRPr="001E5A60">
        <w:rPr>
          <w:rFonts w:ascii="Arial" w:hAnsi="Arial" w:cs="Arial"/>
          <w:color w:val="365F91"/>
          <w:sz w:val="24"/>
          <w:szCs w:val="24"/>
        </w:rPr>
        <w:t>Phases &amp; Milestones</w:t>
      </w:r>
    </w:p>
    <w:p w14:paraId="32069DBB" w14:textId="77777777" w:rsidR="00321258" w:rsidRPr="001E5A60" w:rsidRDefault="00E85E7F">
      <w:pPr>
        <w:rPr>
          <w:rFonts w:ascii="Arial" w:hAnsi="Arial" w:cs="Arial"/>
          <w:i/>
          <w:iCs/>
          <w:sz w:val="24"/>
          <w:szCs w:val="24"/>
        </w:rPr>
      </w:pPr>
      <w:r w:rsidRPr="001E5A60">
        <w:rPr>
          <w:rFonts w:ascii="Arial" w:hAnsi="Arial" w:cs="Arial"/>
          <w:b/>
          <w:sz w:val="24"/>
          <w:szCs w:val="24"/>
        </w:rPr>
        <w:t>Phase 1 – Pilot &amp; Baseline (Months 0–6</w:t>
      </w:r>
      <w:r w:rsidRPr="001E5A60">
        <w:rPr>
          <w:rFonts w:ascii="Arial" w:hAnsi="Arial" w:cs="Arial"/>
          <w:b/>
          <w:i/>
          <w:iCs/>
          <w:sz w:val="24"/>
          <w:szCs w:val="24"/>
        </w:rPr>
        <w:t xml:space="preserve">): </w:t>
      </w:r>
      <w:r w:rsidRPr="001E5A60">
        <w:rPr>
          <w:rFonts w:ascii="Arial" w:hAnsi="Arial" w:cs="Arial"/>
          <w:i/>
          <w:iCs/>
          <w:sz w:val="24"/>
          <w:szCs w:val="24"/>
        </w:rPr>
        <w:t>Baseline assessment, quick wins, signage, staff comms, training, support referral pathways, early KPIs.</w:t>
      </w:r>
    </w:p>
    <w:p w14:paraId="42DDDB96" w14:textId="77777777" w:rsidR="00321258" w:rsidRPr="001E5A60" w:rsidRDefault="00E85E7F">
      <w:pPr>
        <w:rPr>
          <w:rFonts w:ascii="Arial" w:hAnsi="Arial" w:cs="Arial"/>
          <w:i/>
          <w:iCs/>
          <w:sz w:val="24"/>
          <w:szCs w:val="24"/>
        </w:rPr>
      </w:pPr>
      <w:r w:rsidRPr="001E5A60">
        <w:rPr>
          <w:rFonts w:ascii="Arial" w:hAnsi="Arial" w:cs="Arial"/>
          <w:b/>
          <w:sz w:val="24"/>
          <w:szCs w:val="24"/>
        </w:rPr>
        <w:t xml:space="preserve">Phase 2 – Scale &amp; Embed (Months 6–18): </w:t>
      </w:r>
      <w:r w:rsidRPr="001E5A60">
        <w:rPr>
          <w:rFonts w:ascii="Arial" w:hAnsi="Arial" w:cs="Arial"/>
          <w:i/>
          <w:iCs/>
          <w:sz w:val="24"/>
          <w:szCs w:val="24"/>
        </w:rPr>
        <w:t>Extend to all sites/teams, refine processes, strengthen management capability, monitor compliance.</w:t>
      </w:r>
    </w:p>
    <w:p w14:paraId="02E984DA" w14:textId="1A3A2016" w:rsidR="004647F6" w:rsidRPr="001E5A60" w:rsidRDefault="00E85E7F">
      <w:pPr>
        <w:rPr>
          <w:rFonts w:ascii="Arial" w:hAnsi="Arial" w:cs="Arial"/>
          <w:i/>
          <w:iCs/>
          <w:sz w:val="24"/>
          <w:szCs w:val="24"/>
        </w:rPr>
      </w:pPr>
      <w:r w:rsidRPr="001E5A60">
        <w:rPr>
          <w:rFonts w:ascii="Arial" w:hAnsi="Arial" w:cs="Arial"/>
          <w:b/>
          <w:sz w:val="24"/>
          <w:szCs w:val="24"/>
        </w:rPr>
        <w:t xml:space="preserve">Phase 3 – Sustain &amp; Optimise (Months 18–36): </w:t>
      </w:r>
      <w:r w:rsidRPr="001E5A60">
        <w:rPr>
          <w:rFonts w:ascii="Arial" w:hAnsi="Arial" w:cs="Arial"/>
          <w:i/>
          <w:iCs/>
          <w:sz w:val="24"/>
          <w:szCs w:val="24"/>
        </w:rPr>
        <w:t>Embed in BAU (business</w:t>
      </w:r>
      <w:r w:rsidRPr="001E5A60">
        <w:rPr>
          <w:rFonts w:ascii="Cambria Math" w:hAnsi="Cambria Math" w:cs="Cambria Math"/>
          <w:i/>
          <w:iCs/>
          <w:sz w:val="24"/>
          <w:szCs w:val="24"/>
        </w:rPr>
        <w:t>‑</w:t>
      </w:r>
      <w:r w:rsidRPr="001E5A60">
        <w:rPr>
          <w:rFonts w:ascii="Arial" w:hAnsi="Arial" w:cs="Arial"/>
          <w:i/>
          <w:iCs/>
          <w:sz w:val="24"/>
          <w:szCs w:val="24"/>
        </w:rPr>
        <w:t>as</w:t>
      </w:r>
      <w:r w:rsidRPr="001E5A60">
        <w:rPr>
          <w:rFonts w:ascii="Cambria Math" w:hAnsi="Cambria Math" w:cs="Cambria Math"/>
          <w:i/>
          <w:iCs/>
          <w:sz w:val="24"/>
          <w:szCs w:val="24"/>
        </w:rPr>
        <w:t>‑</w:t>
      </w:r>
      <w:r w:rsidRPr="001E5A60">
        <w:rPr>
          <w:rFonts w:ascii="Arial" w:hAnsi="Arial" w:cs="Arial"/>
          <w:i/>
          <w:iCs/>
          <w:sz w:val="24"/>
          <w:szCs w:val="24"/>
        </w:rPr>
        <w:t>usual), policy refresh, continuous improvement, long</w:t>
      </w:r>
      <w:r w:rsidRPr="001E5A60">
        <w:rPr>
          <w:rFonts w:ascii="Cambria Math" w:hAnsi="Cambria Math" w:cs="Cambria Math"/>
          <w:i/>
          <w:iCs/>
          <w:sz w:val="24"/>
          <w:szCs w:val="24"/>
        </w:rPr>
        <w:t>‑</w:t>
      </w:r>
      <w:r w:rsidRPr="001E5A60">
        <w:rPr>
          <w:rFonts w:ascii="Arial" w:hAnsi="Arial" w:cs="Arial"/>
          <w:i/>
          <w:iCs/>
          <w:sz w:val="24"/>
          <w:szCs w:val="24"/>
        </w:rPr>
        <w:t>term monitoring.</w:t>
      </w:r>
    </w:p>
    <w:p w14:paraId="643BB193" w14:textId="58C21269" w:rsidR="00321258" w:rsidRPr="001E5A60" w:rsidRDefault="00E85E7F" w:rsidP="001E5A60">
      <w:pPr>
        <w:pStyle w:val="Heading1"/>
      </w:pPr>
      <w:r w:rsidRPr="001E5A60">
        <w:t>Activities &amp; Timeline (Workplan)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1416"/>
        <w:gridCol w:w="1415"/>
        <w:gridCol w:w="1451"/>
        <w:gridCol w:w="1417"/>
        <w:gridCol w:w="1422"/>
      </w:tblGrid>
      <w:tr w:rsidR="0004242E" w:rsidRPr="001E5A60" w14:paraId="4A6C83E8" w14:textId="77777777" w:rsidTr="00042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611853C7" w14:textId="61D7A7EA" w:rsidR="00321258" w:rsidRPr="001E5A60" w:rsidRDefault="006F3512">
            <w:pPr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Area of work</w:t>
            </w:r>
          </w:p>
        </w:tc>
        <w:tc>
          <w:tcPr>
            <w:tcW w:w="1421" w:type="dxa"/>
          </w:tcPr>
          <w:p w14:paraId="7D52F166" w14:textId="31F0FB07" w:rsidR="00321258" w:rsidRPr="001E5A60" w:rsidRDefault="00BC4B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Main tasks</w:t>
            </w:r>
          </w:p>
        </w:tc>
        <w:tc>
          <w:tcPr>
            <w:tcW w:w="1421" w:type="dxa"/>
          </w:tcPr>
          <w:p w14:paraId="7203DCC6" w14:textId="3BE7EC51" w:rsidR="00321258" w:rsidRPr="001E5A60" w:rsidRDefault="00E85E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Start</w:t>
            </w:r>
            <w:r w:rsidR="00BC4B0B" w:rsidRPr="001E5A60">
              <w:rPr>
                <w:rFonts w:ascii="Arial" w:hAnsi="Arial" w:cs="Arial"/>
              </w:rPr>
              <w:t xml:space="preserve"> date</w:t>
            </w:r>
          </w:p>
        </w:tc>
        <w:tc>
          <w:tcPr>
            <w:tcW w:w="1421" w:type="dxa"/>
          </w:tcPr>
          <w:p w14:paraId="1939888D" w14:textId="71FC3B3D" w:rsidR="00321258" w:rsidRPr="001E5A60" w:rsidRDefault="00E85E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End</w:t>
            </w:r>
            <w:r w:rsidR="00BC4B0B" w:rsidRPr="001E5A60">
              <w:rPr>
                <w:rFonts w:ascii="Arial" w:hAnsi="Arial" w:cs="Arial"/>
              </w:rPr>
              <w:t xml:space="preserve"> date</w:t>
            </w:r>
          </w:p>
        </w:tc>
        <w:tc>
          <w:tcPr>
            <w:tcW w:w="1424" w:type="dxa"/>
          </w:tcPr>
          <w:p w14:paraId="4F383CFF" w14:textId="29AE5E70" w:rsidR="00321258" w:rsidRPr="001E5A60" w:rsidRDefault="008770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Who is</w:t>
            </w:r>
            <w:r w:rsidR="00AA6F55" w:rsidRPr="001E5A60">
              <w:rPr>
                <w:rFonts w:ascii="Arial" w:hAnsi="Arial" w:cs="Arial"/>
              </w:rPr>
              <w:t xml:space="preserve"> responsible</w:t>
            </w:r>
          </w:p>
        </w:tc>
        <w:tc>
          <w:tcPr>
            <w:tcW w:w="1421" w:type="dxa"/>
          </w:tcPr>
          <w:p w14:paraId="3B88F02F" w14:textId="2AE5BE7F" w:rsidR="00321258" w:rsidRPr="001E5A60" w:rsidRDefault="002E72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What needs to be in place first</w:t>
            </w:r>
          </w:p>
        </w:tc>
        <w:tc>
          <w:tcPr>
            <w:tcW w:w="1423" w:type="dxa"/>
          </w:tcPr>
          <w:p w14:paraId="0F7303FC" w14:textId="77777777" w:rsidR="00321258" w:rsidRPr="001E5A60" w:rsidRDefault="00E85E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Success Measures</w:t>
            </w:r>
          </w:p>
        </w:tc>
      </w:tr>
      <w:tr w:rsidR="0004242E" w:rsidRPr="001E5A60" w14:paraId="153DF77E" w14:textId="77777777" w:rsidTr="00042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400D3F50" w14:textId="77777777" w:rsidR="00321258" w:rsidRPr="001E5A60" w:rsidRDefault="00321258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5742A658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32F46658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650718C8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4" w:type="dxa"/>
          </w:tcPr>
          <w:p w14:paraId="5C4E9030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4CFE71FB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14:paraId="58677D47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4242E" w:rsidRPr="001E5A60" w14:paraId="3A898FD2" w14:textId="77777777" w:rsidTr="000424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054C696E" w14:textId="77777777" w:rsidR="00321258" w:rsidRPr="001E5A60" w:rsidRDefault="00321258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5F754D77" w14:textId="77777777" w:rsidR="00321258" w:rsidRPr="001E5A60" w:rsidRDefault="00321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3229CA63" w14:textId="77777777" w:rsidR="00321258" w:rsidRPr="001E5A60" w:rsidRDefault="00321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084610FC" w14:textId="77777777" w:rsidR="00321258" w:rsidRPr="001E5A60" w:rsidRDefault="00321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4" w:type="dxa"/>
          </w:tcPr>
          <w:p w14:paraId="03063EEF" w14:textId="77777777" w:rsidR="00321258" w:rsidRPr="001E5A60" w:rsidRDefault="00321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21A910D2" w14:textId="77777777" w:rsidR="00321258" w:rsidRPr="001E5A60" w:rsidRDefault="00321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14:paraId="6DF71265" w14:textId="77777777" w:rsidR="00321258" w:rsidRPr="001E5A60" w:rsidRDefault="00321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4242E" w:rsidRPr="001E5A60" w14:paraId="1D621BD0" w14:textId="77777777" w:rsidTr="00042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4A5F511E" w14:textId="77777777" w:rsidR="00321258" w:rsidRPr="001E5A60" w:rsidRDefault="00321258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45B7BFF8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354C5F4B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4DF07DB0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4" w:type="dxa"/>
          </w:tcPr>
          <w:p w14:paraId="1E12A0AE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4BAB0196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14:paraId="7A68B12E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4242E" w:rsidRPr="001E5A60" w14:paraId="6036CA3A" w14:textId="77777777" w:rsidTr="000424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57D1B5D4" w14:textId="77777777" w:rsidR="00321258" w:rsidRPr="001E5A60" w:rsidRDefault="00321258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233979DB" w14:textId="77777777" w:rsidR="00321258" w:rsidRPr="001E5A60" w:rsidRDefault="00321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6F04995A" w14:textId="77777777" w:rsidR="00321258" w:rsidRPr="001E5A60" w:rsidRDefault="00321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1E7C06E3" w14:textId="77777777" w:rsidR="00321258" w:rsidRPr="001E5A60" w:rsidRDefault="00321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4" w:type="dxa"/>
          </w:tcPr>
          <w:p w14:paraId="1720E93E" w14:textId="77777777" w:rsidR="00321258" w:rsidRPr="001E5A60" w:rsidRDefault="00321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64A09A88" w14:textId="77777777" w:rsidR="00321258" w:rsidRPr="001E5A60" w:rsidRDefault="00321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14:paraId="0055374A" w14:textId="77777777" w:rsidR="00321258" w:rsidRPr="001E5A60" w:rsidRDefault="00321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4242E" w:rsidRPr="001E5A60" w14:paraId="6724F9CC" w14:textId="77777777" w:rsidTr="00042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30F903B1" w14:textId="77777777" w:rsidR="00321258" w:rsidRPr="001E5A60" w:rsidRDefault="00321258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5C0F5F63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54CB3ABF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13998CCD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4" w:type="dxa"/>
          </w:tcPr>
          <w:p w14:paraId="04BB5F08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23395F1E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14:paraId="6B02D7FD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B353B" w:rsidRPr="001E5A60" w14:paraId="479F434C" w14:textId="77777777" w:rsidTr="000424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7E339346" w14:textId="77777777" w:rsidR="005B353B" w:rsidRPr="001E5A60" w:rsidRDefault="005B353B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1BA5E6BC" w14:textId="77777777" w:rsidR="005B353B" w:rsidRPr="001E5A60" w:rsidRDefault="005B35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469168FA" w14:textId="77777777" w:rsidR="005B353B" w:rsidRPr="001E5A60" w:rsidRDefault="005B35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53751EE1" w14:textId="77777777" w:rsidR="005B353B" w:rsidRPr="001E5A60" w:rsidRDefault="005B35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4" w:type="dxa"/>
          </w:tcPr>
          <w:p w14:paraId="4F2E7255" w14:textId="77777777" w:rsidR="005B353B" w:rsidRPr="001E5A60" w:rsidRDefault="005B35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43E5037E" w14:textId="77777777" w:rsidR="005B353B" w:rsidRPr="001E5A60" w:rsidRDefault="005B35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14:paraId="43C3BFBB" w14:textId="77777777" w:rsidR="005B353B" w:rsidRPr="001E5A60" w:rsidRDefault="005B35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4242E" w:rsidRPr="001E5A60" w14:paraId="7A8DBFB5" w14:textId="77777777" w:rsidTr="00042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108FEEBD" w14:textId="77777777" w:rsidR="00321258" w:rsidRPr="001E5A60" w:rsidRDefault="0032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CC68426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6C8AE8C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</w:tcPr>
          <w:p w14:paraId="3BDD1DBB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</w:tcPr>
          <w:p w14:paraId="2CCA65DA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BB22AA5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D1ADC9A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A3632C" w14:textId="40D15A31" w:rsidR="00321258" w:rsidRPr="001E5A60" w:rsidRDefault="00520E00" w:rsidP="001E5A60">
      <w:pPr>
        <w:pStyle w:val="Heading1"/>
      </w:pPr>
      <w:r>
        <w:lastRenderedPageBreak/>
        <w:br/>
      </w:r>
      <w:r w:rsidR="00E85E7F" w:rsidRPr="001E5A60">
        <w:t>6) Resources &amp; Budget</w:t>
      </w:r>
      <w:r w:rsidR="001D0ADF" w:rsidRPr="001E5A60">
        <w:t xml:space="preserve"> </w:t>
      </w:r>
    </w:p>
    <w:p w14:paraId="73204FDF" w14:textId="46EEBED6" w:rsidR="00321258" w:rsidRPr="001E5A60" w:rsidRDefault="00E85E7F">
      <w:pPr>
        <w:rPr>
          <w:rFonts w:ascii="Arial" w:hAnsi="Arial" w:cs="Arial"/>
          <w:bCs/>
          <w:i/>
          <w:iCs/>
          <w:sz w:val="24"/>
          <w:szCs w:val="24"/>
        </w:rPr>
      </w:pPr>
      <w:r w:rsidRPr="001E5A60">
        <w:rPr>
          <w:rFonts w:ascii="Arial" w:hAnsi="Arial" w:cs="Arial"/>
          <w:bCs/>
          <w:i/>
          <w:iCs/>
          <w:sz w:val="24"/>
          <w:szCs w:val="24"/>
        </w:rPr>
        <w:t>People (capacity/time)</w:t>
      </w:r>
      <w:r w:rsidR="007E0D46" w:rsidRPr="001E5A60">
        <w:rPr>
          <w:rFonts w:ascii="Arial" w:hAnsi="Arial" w:cs="Arial"/>
          <w:bCs/>
          <w:i/>
          <w:iCs/>
          <w:sz w:val="24"/>
          <w:szCs w:val="24"/>
        </w:rPr>
        <w:t xml:space="preserve"> and materials/ services, annually, one- payments or in kind</w:t>
      </w:r>
    </w:p>
    <w:p w14:paraId="0548B149" w14:textId="77777777" w:rsidR="00321258" w:rsidRPr="001E5A60" w:rsidRDefault="00E85E7F" w:rsidP="001E5A60">
      <w:pPr>
        <w:pStyle w:val="Heading1"/>
      </w:pPr>
      <w:r w:rsidRPr="001E5A60">
        <w:t>Budget Summary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782"/>
        <w:gridCol w:w="1653"/>
        <w:gridCol w:w="1624"/>
        <w:gridCol w:w="1630"/>
        <w:gridCol w:w="1655"/>
        <w:gridCol w:w="1608"/>
      </w:tblGrid>
      <w:tr w:rsidR="00321258" w:rsidRPr="001E5A60" w14:paraId="647DD02E" w14:textId="77777777" w:rsidTr="001E5A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</w:tcPr>
          <w:p w14:paraId="50C5F86A" w14:textId="77777777" w:rsidR="00321258" w:rsidRPr="001E5A60" w:rsidRDefault="00E85E7F">
            <w:pPr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Cost Item</w:t>
            </w:r>
          </w:p>
        </w:tc>
        <w:tc>
          <w:tcPr>
            <w:tcW w:w="1653" w:type="dxa"/>
          </w:tcPr>
          <w:p w14:paraId="55D7CB81" w14:textId="77777777" w:rsidR="00321258" w:rsidRPr="001E5A60" w:rsidRDefault="00E85E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Description</w:t>
            </w:r>
          </w:p>
        </w:tc>
        <w:tc>
          <w:tcPr>
            <w:tcW w:w="1624" w:type="dxa"/>
          </w:tcPr>
          <w:p w14:paraId="52A6FB43" w14:textId="77777777" w:rsidR="00321258" w:rsidRPr="001E5A60" w:rsidRDefault="00E85E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One</w:t>
            </w:r>
            <w:r w:rsidRPr="001E5A60">
              <w:rPr>
                <w:rFonts w:ascii="Cambria Math" w:hAnsi="Cambria Math" w:cs="Cambria Math"/>
              </w:rPr>
              <w:t>‑</w:t>
            </w:r>
            <w:r w:rsidRPr="001E5A60">
              <w:rPr>
                <w:rFonts w:ascii="Arial" w:hAnsi="Arial" w:cs="Arial"/>
              </w:rPr>
              <w:t>Off</w:t>
            </w:r>
          </w:p>
        </w:tc>
        <w:tc>
          <w:tcPr>
            <w:tcW w:w="1630" w:type="dxa"/>
          </w:tcPr>
          <w:p w14:paraId="6B022CA7" w14:textId="77777777" w:rsidR="00321258" w:rsidRPr="001E5A60" w:rsidRDefault="00E85E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Ongoing (p.a.)</w:t>
            </w:r>
          </w:p>
        </w:tc>
        <w:tc>
          <w:tcPr>
            <w:tcW w:w="1655" w:type="dxa"/>
          </w:tcPr>
          <w:p w14:paraId="4D77F169" w14:textId="2FC63B5A" w:rsidR="00321258" w:rsidRPr="001E5A60" w:rsidRDefault="008770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Who is</w:t>
            </w:r>
            <w:r w:rsidR="00C80FFD" w:rsidRPr="001E5A60">
              <w:rPr>
                <w:rFonts w:ascii="Arial" w:hAnsi="Arial" w:cs="Arial"/>
              </w:rPr>
              <w:t xml:space="preserve"> responsible</w:t>
            </w:r>
          </w:p>
        </w:tc>
        <w:tc>
          <w:tcPr>
            <w:tcW w:w="1608" w:type="dxa"/>
          </w:tcPr>
          <w:p w14:paraId="0D7534F8" w14:textId="77777777" w:rsidR="00321258" w:rsidRPr="001E5A60" w:rsidRDefault="00E85E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Notes</w:t>
            </w:r>
          </w:p>
        </w:tc>
      </w:tr>
      <w:tr w:rsidR="00321258" w:rsidRPr="001E5A60" w14:paraId="1B7D880B" w14:textId="77777777" w:rsidTr="001E5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</w:tcPr>
          <w:p w14:paraId="49A8567E" w14:textId="3BA13B13" w:rsidR="00321258" w:rsidRPr="001E5A60" w:rsidRDefault="00D7712E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1E5A60">
              <w:rPr>
                <w:rFonts w:ascii="Arial" w:hAnsi="Arial" w:cs="Arial"/>
                <w:b w:val="0"/>
                <w:bCs w:val="0"/>
                <w:i/>
                <w:iCs/>
              </w:rPr>
              <w:t>Project Lead:</w:t>
            </w:r>
          </w:p>
        </w:tc>
        <w:tc>
          <w:tcPr>
            <w:tcW w:w="1653" w:type="dxa"/>
          </w:tcPr>
          <w:p w14:paraId="5A0AFB2F" w14:textId="4BB8ACEA" w:rsidR="00321258" w:rsidRPr="001E5A60" w:rsidRDefault="00D77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  <w:i/>
                <w:iCs/>
              </w:rPr>
              <w:t xml:space="preserve">0.2 FTE for </w:t>
            </w:r>
            <w:r w:rsidR="001E5A60">
              <w:rPr>
                <w:rFonts w:ascii="Arial" w:hAnsi="Arial" w:cs="Arial"/>
                <w:i/>
                <w:iCs/>
              </w:rPr>
              <w:br/>
            </w:r>
            <w:r w:rsidRPr="001E5A60">
              <w:rPr>
                <w:rFonts w:ascii="Arial" w:hAnsi="Arial" w:cs="Arial"/>
                <w:i/>
                <w:iCs/>
              </w:rPr>
              <w:t>6 months</w:t>
            </w:r>
          </w:p>
        </w:tc>
        <w:tc>
          <w:tcPr>
            <w:tcW w:w="1624" w:type="dxa"/>
          </w:tcPr>
          <w:p w14:paraId="72532AFD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7BA521D8" w14:textId="43EE3D36" w:rsidR="00321258" w:rsidRPr="001E5A60" w:rsidRDefault="00C80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£xxxxxx</w:t>
            </w:r>
          </w:p>
        </w:tc>
        <w:tc>
          <w:tcPr>
            <w:tcW w:w="1655" w:type="dxa"/>
          </w:tcPr>
          <w:p w14:paraId="09105814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08" w:type="dxa"/>
          </w:tcPr>
          <w:p w14:paraId="530FAD70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1258" w:rsidRPr="001E5A60" w14:paraId="2E13C6A4" w14:textId="77777777" w:rsidTr="001E5A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</w:tcPr>
          <w:p w14:paraId="0CBFB722" w14:textId="6A19C620" w:rsidR="00C80FFD" w:rsidRPr="001E5A60" w:rsidRDefault="00C80FFD" w:rsidP="00B212E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1E5A60">
              <w:rPr>
                <w:rFonts w:ascii="Arial" w:hAnsi="Arial" w:cs="Arial"/>
                <w:b w:val="0"/>
                <w:bCs w:val="0"/>
                <w:i/>
                <w:iCs/>
              </w:rPr>
              <w:t xml:space="preserve">Comms/Design: </w:t>
            </w:r>
          </w:p>
          <w:p w14:paraId="39D8C61E" w14:textId="77777777" w:rsidR="00321258" w:rsidRPr="001E5A60" w:rsidRDefault="00321258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</w:p>
        </w:tc>
        <w:tc>
          <w:tcPr>
            <w:tcW w:w="1653" w:type="dxa"/>
          </w:tcPr>
          <w:p w14:paraId="4C35489C" w14:textId="4F00BB2E" w:rsidR="00321258" w:rsidRPr="001E5A60" w:rsidRDefault="00C80F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  <w:i/>
                <w:iCs/>
              </w:rPr>
              <w:t>hours or budget</w:t>
            </w:r>
          </w:p>
        </w:tc>
        <w:tc>
          <w:tcPr>
            <w:tcW w:w="1624" w:type="dxa"/>
          </w:tcPr>
          <w:p w14:paraId="332F6F1A" w14:textId="0AFE0B36" w:rsidR="00321258" w:rsidRPr="001E5A60" w:rsidRDefault="00B212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£xxxxxx</w:t>
            </w:r>
          </w:p>
        </w:tc>
        <w:tc>
          <w:tcPr>
            <w:tcW w:w="1630" w:type="dxa"/>
          </w:tcPr>
          <w:p w14:paraId="3DC5F789" w14:textId="77777777" w:rsidR="00321258" w:rsidRPr="001E5A60" w:rsidRDefault="00321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6EB61A5C" w14:textId="77777777" w:rsidR="00321258" w:rsidRPr="001E5A60" w:rsidRDefault="00321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08" w:type="dxa"/>
          </w:tcPr>
          <w:p w14:paraId="5B1E2239" w14:textId="77777777" w:rsidR="00321258" w:rsidRPr="001E5A60" w:rsidRDefault="00321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1258" w:rsidRPr="001E5A60" w14:paraId="5469F305" w14:textId="77777777" w:rsidTr="001E5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</w:tcPr>
          <w:p w14:paraId="47B84490" w14:textId="594189EF" w:rsidR="00321258" w:rsidRPr="001E5A60" w:rsidRDefault="00B212E4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1E5A60">
              <w:rPr>
                <w:rFonts w:ascii="Arial" w:hAnsi="Arial" w:cs="Arial"/>
                <w:b w:val="0"/>
                <w:bCs w:val="0"/>
                <w:i/>
                <w:iCs/>
              </w:rPr>
              <w:t>Training</w:t>
            </w:r>
          </w:p>
        </w:tc>
        <w:tc>
          <w:tcPr>
            <w:tcW w:w="1653" w:type="dxa"/>
          </w:tcPr>
          <w:p w14:paraId="032B30FE" w14:textId="6ACBC053" w:rsidR="00321258" w:rsidRPr="001E5A60" w:rsidRDefault="00B21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  <w:i/>
                <w:iCs/>
              </w:rPr>
              <w:t>hours, number of staff</w:t>
            </w:r>
          </w:p>
        </w:tc>
        <w:tc>
          <w:tcPr>
            <w:tcW w:w="1624" w:type="dxa"/>
          </w:tcPr>
          <w:p w14:paraId="2B032A3C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3780EDA" w14:textId="42E4224F" w:rsidR="00321258" w:rsidRPr="001E5A60" w:rsidRDefault="00B21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£xxxxxx</w:t>
            </w:r>
          </w:p>
        </w:tc>
        <w:tc>
          <w:tcPr>
            <w:tcW w:w="1655" w:type="dxa"/>
          </w:tcPr>
          <w:p w14:paraId="1FDE7D84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08" w:type="dxa"/>
          </w:tcPr>
          <w:p w14:paraId="3581ECE6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1258" w:rsidRPr="001E5A60" w14:paraId="315B6400" w14:textId="77777777" w:rsidTr="001E5A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</w:tcPr>
          <w:p w14:paraId="7FBE5B78" w14:textId="4FEE4881" w:rsidR="00B212E4" w:rsidRPr="001E5A60" w:rsidRDefault="00B212E4" w:rsidP="00B212E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1E5A60">
              <w:rPr>
                <w:rFonts w:ascii="Arial" w:hAnsi="Arial" w:cs="Arial"/>
                <w:b w:val="0"/>
                <w:bCs w:val="0"/>
                <w:i/>
                <w:iCs/>
              </w:rPr>
              <w:t>Comms/Design</w:t>
            </w:r>
          </w:p>
          <w:p w14:paraId="7F9CDAE2" w14:textId="77777777" w:rsidR="00321258" w:rsidRPr="001E5A60" w:rsidRDefault="00321258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</w:p>
        </w:tc>
        <w:tc>
          <w:tcPr>
            <w:tcW w:w="1653" w:type="dxa"/>
          </w:tcPr>
          <w:p w14:paraId="3F8608A9" w14:textId="7392988F" w:rsidR="00321258" w:rsidRPr="001E5A60" w:rsidRDefault="00B212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hours or budget</w:t>
            </w:r>
          </w:p>
        </w:tc>
        <w:tc>
          <w:tcPr>
            <w:tcW w:w="1624" w:type="dxa"/>
          </w:tcPr>
          <w:p w14:paraId="14071F47" w14:textId="2D9909C8" w:rsidR="00321258" w:rsidRPr="001E5A60" w:rsidRDefault="00B212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£xxxxxxx</w:t>
            </w:r>
          </w:p>
        </w:tc>
        <w:tc>
          <w:tcPr>
            <w:tcW w:w="1630" w:type="dxa"/>
          </w:tcPr>
          <w:p w14:paraId="70479F23" w14:textId="77777777" w:rsidR="00321258" w:rsidRPr="001E5A60" w:rsidRDefault="00321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06B0F256" w14:textId="77777777" w:rsidR="00321258" w:rsidRPr="001E5A60" w:rsidRDefault="00321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08" w:type="dxa"/>
          </w:tcPr>
          <w:p w14:paraId="4D4D8104" w14:textId="77777777" w:rsidR="00321258" w:rsidRPr="001E5A60" w:rsidRDefault="00321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92285F2" w14:textId="24E1CC9D" w:rsidR="00A46344" w:rsidRPr="001E5A60" w:rsidRDefault="001E5A60" w:rsidP="001E5A6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E85E7F" w:rsidRPr="001E5A60">
        <w:rPr>
          <w:rFonts w:ascii="Arial" w:hAnsi="Arial" w:cs="Arial"/>
          <w:b/>
          <w:sz w:val="24"/>
          <w:szCs w:val="24"/>
        </w:rPr>
        <w:t>In</w:t>
      </w:r>
      <w:r w:rsidR="00E85E7F" w:rsidRPr="001E5A60">
        <w:rPr>
          <w:rFonts w:ascii="Cambria Math" w:hAnsi="Cambria Math" w:cs="Cambria Math"/>
          <w:b/>
          <w:sz w:val="24"/>
          <w:szCs w:val="24"/>
        </w:rPr>
        <w:t>‑</w:t>
      </w:r>
      <w:r w:rsidR="00E85E7F" w:rsidRPr="001E5A60">
        <w:rPr>
          <w:rFonts w:ascii="Arial" w:hAnsi="Arial" w:cs="Arial"/>
          <w:b/>
          <w:sz w:val="24"/>
          <w:szCs w:val="24"/>
        </w:rPr>
        <w:t xml:space="preserve">Kind/Partner Support: </w:t>
      </w:r>
      <w:proofErr w:type="spellStart"/>
      <w:r w:rsidR="004647F6" w:rsidRPr="001E5A60">
        <w:rPr>
          <w:rFonts w:ascii="Arial" w:hAnsi="Arial" w:cs="Arial"/>
          <w:bCs/>
          <w:i/>
          <w:iCs/>
          <w:sz w:val="24"/>
          <w:szCs w:val="24"/>
        </w:rPr>
        <w:t>SmokeFree</w:t>
      </w:r>
      <w:proofErr w:type="spellEnd"/>
      <w:r w:rsidR="004647F6" w:rsidRPr="001E5A60">
        <w:rPr>
          <w:rFonts w:ascii="Arial" w:hAnsi="Arial" w:cs="Arial"/>
          <w:bCs/>
          <w:i/>
          <w:iCs/>
          <w:sz w:val="24"/>
          <w:szCs w:val="24"/>
        </w:rPr>
        <w:t xml:space="preserve"> Somerset service</w:t>
      </w:r>
      <w:r w:rsidR="004647F6" w:rsidRPr="001E5A60">
        <w:rPr>
          <w:rFonts w:ascii="Arial" w:hAnsi="Arial" w:cs="Arial"/>
          <w:b/>
          <w:i/>
          <w:iCs/>
          <w:sz w:val="24"/>
          <w:szCs w:val="24"/>
        </w:rPr>
        <w:t xml:space="preserve">, </w:t>
      </w:r>
      <w:r w:rsidR="00E85E7F" w:rsidRPr="001E5A60">
        <w:rPr>
          <w:rFonts w:ascii="Arial" w:hAnsi="Arial" w:cs="Arial"/>
          <w:i/>
          <w:iCs/>
          <w:sz w:val="24"/>
          <w:szCs w:val="24"/>
        </w:rPr>
        <w:t>Somerset Chamber guidance, existing wellbeing budget, etc.</w:t>
      </w:r>
    </w:p>
    <w:p w14:paraId="34A92255" w14:textId="2B320625" w:rsidR="00321258" w:rsidRPr="001E5A60" w:rsidRDefault="00E85E7F" w:rsidP="001E5A60">
      <w:pPr>
        <w:pStyle w:val="Heading1"/>
      </w:pPr>
      <w:r w:rsidRPr="001E5A60">
        <w:t>7) Risk &amp; Issues Management</w:t>
      </w:r>
    </w:p>
    <w:tbl>
      <w:tblPr>
        <w:tblStyle w:val="LightGrid-Accent1"/>
        <w:tblW w:w="9970" w:type="dxa"/>
        <w:tblLook w:val="04A0" w:firstRow="1" w:lastRow="0" w:firstColumn="1" w:lastColumn="0" w:noHBand="0" w:noVBand="1"/>
      </w:tblPr>
      <w:tblGrid>
        <w:gridCol w:w="1694"/>
        <w:gridCol w:w="1694"/>
        <w:gridCol w:w="1691"/>
        <w:gridCol w:w="1999"/>
        <w:gridCol w:w="1276"/>
        <w:gridCol w:w="1616"/>
      </w:tblGrid>
      <w:tr w:rsidR="00321258" w:rsidRPr="001E5A60" w14:paraId="107A9DE3" w14:textId="77777777" w:rsidTr="00F44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14:paraId="5796DB36" w14:textId="77777777" w:rsidR="00321258" w:rsidRPr="001E5A60" w:rsidRDefault="00E85E7F">
            <w:pPr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Risk/Issue</w:t>
            </w:r>
          </w:p>
        </w:tc>
        <w:tc>
          <w:tcPr>
            <w:tcW w:w="1694" w:type="dxa"/>
          </w:tcPr>
          <w:p w14:paraId="516499A2" w14:textId="77777777" w:rsidR="00321258" w:rsidRPr="001E5A60" w:rsidRDefault="00E85E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Likelihood</w:t>
            </w:r>
          </w:p>
        </w:tc>
        <w:tc>
          <w:tcPr>
            <w:tcW w:w="1691" w:type="dxa"/>
          </w:tcPr>
          <w:p w14:paraId="1B66AEBA" w14:textId="77777777" w:rsidR="00321258" w:rsidRPr="001E5A60" w:rsidRDefault="00E85E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Impact</w:t>
            </w:r>
          </w:p>
        </w:tc>
        <w:tc>
          <w:tcPr>
            <w:tcW w:w="1999" w:type="dxa"/>
          </w:tcPr>
          <w:p w14:paraId="4D49C500" w14:textId="0FA54FF0" w:rsidR="00321258" w:rsidRPr="001E5A60" w:rsidRDefault="00E85E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Mitigation/</w:t>
            </w:r>
            <w:r w:rsidR="00F44298">
              <w:rPr>
                <w:rFonts w:ascii="Arial" w:hAnsi="Arial" w:cs="Arial"/>
              </w:rPr>
              <w:br/>
            </w:r>
            <w:r w:rsidRPr="001E5A60">
              <w:rPr>
                <w:rFonts w:ascii="Arial" w:hAnsi="Arial" w:cs="Arial"/>
              </w:rPr>
              <w:t>Response</w:t>
            </w:r>
          </w:p>
        </w:tc>
        <w:tc>
          <w:tcPr>
            <w:tcW w:w="1276" w:type="dxa"/>
          </w:tcPr>
          <w:p w14:paraId="22176A04" w14:textId="77777777" w:rsidR="00321258" w:rsidRPr="001E5A60" w:rsidRDefault="00E85E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Owner</w:t>
            </w:r>
          </w:p>
        </w:tc>
        <w:tc>
          <w:tcPr>
            <w:tcW w:w="1616" w:type="dxa"/>
          </w:tcPr>
          <w:p w14:paraId="774AED32" w14:textId="5070BA3B" w:rsidR="00321258" w:rsidRPr="001E5A60" w:rsidRDefault="00E85E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Status/</w:t>
            </w:r>
            <w:r w:rsidR="00F44298">
              <w:rPr>
                <w:rFonts w:ascii="Arial" w:hAnsi="Arial" w:cs="Arial"/>
              </w:rPr>
              <w:br/>
            </w:r>
            <w:r w:rsidRPr="001E5A60">
              <w:rPr>
                <w:rFonts w:ascii="Arial" w:hAnsi="Arial" w:cs="Arial"/>
              </w:rPr>
              <w:t>Review</w:t>
            </w:r>
            <w:r w:rsidR="00F44298">
              <w:rPr>
                <w:rFonts w:ascii="Arial" w:hAnsi="Arial" w:cs="Arial"/>
              </w:rPr>
              <w:t xml:space="preserve"> </w:t>
            </w:r>
            <w:r w:rsidRPr="001E5A60">
              <w:rPr>
                <w:rFonts w:ascii="Arial" w:hAnsi="Arial" w:cs="Arial"/>
              </w:rPr>
              <w:t>Date</w:t>
            </w:r>
          </w:p>
        </w:tc>
      </w:tr>
      <w:tr w:rsidR="00321258" w:rsidRPr="001E5A60" w14:paraId="3E31DEBC" w14:textId="77777777" w:rsidTr="00F44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14:paraId="4B07D7B8" w14:textId="77777777" w:rsidR="00321258" w:rsidRPr="001E5A60" w:rsidRDefault="00E85E7F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1E5A60">
              <w:rPr>
                <w:rFonts w:ascii="Arial" w:hAnsi="Arial" w:cs="Arial"/>
                <w:b w:val="0"/>
                <w:bCs w:val="0"/>
                <w:i/>
                <w:iCs/>
              </w:rPr>
              <w:t>Staff resistance</w:t>
            </w:r>
          </w:p>
        </w:tc>
        <w:tc>
          <w:tcPr>
            <w:tcW w:w="1694" w:type="dxa"/>
          </w:tcPr>
          <w:p w14:paraId="06EB87E9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14C9B5DC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195285F3" w14:textId="77777777" w:rsidR="00321258" w:rsidRPr="001E5A60" w:rsidRDefault="00E8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Strong comms; manager training; support pathways</w:t>
            </w:r>
          </w:p>
        </w:tc>
        <w:tc>
          <w:tcPr>
            <w:tcW w:w="1276" w:type="dxa"/>
          </w:tcPr>
          <w:p w14:paraId="0DE98AA1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16" w:type="dxa"/>
          </w:tcPr>
          <w:p w14:paraId="537803AD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1258" w:rsidRPr="001E5A60" w14:paraId="7A4C21C3" w14:textId="77777777" w:rsidTr="00F442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14:paraId="1A3AB8CD" w14:textId="7CD859F9" w:rsidR="00321258" w:rsidRPr="001E5A60" w:rsidRDefault="00E85E7F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1E5A60">
              <w:rPr>
                <w:rFonts w:ascii="Arial" w:hAnsi="Arial" w:cs="Arial"/>
                <w:b w:val="0"/>
                <w:bCs w:val="0"/>
                <w:i/>
                <w:iCs/>
              </w:rPr>
              <w:t>Signage</w:t>
            </w:r>
            <w:r w:rsidR="00CD3536" w:rsidRPr="001E5A60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  <w:r w:rsidRPr="001E5A60">
              <w:rPr>
                <w:rFonts w:ascii="Arial" w:hAnsi="Arial" w:cs="Arial"/>
                <w:b w:val="0"/>
                <w:bCs w:val="0"/>
                <w:i/>
                <w:iCs/>
              </w:rPr>
              <w:t>vandalism</w:t>
            </w:r>
          </w:p>
        </w:tc>
        <w:tc>
          <w:tcPr>
            <w:tcW w:w="1694" w:type="dxa"/>
          </w:tcPr>
          <w:p w14:paraId="59D05688" w14:textId="77777777" w:rsidR="00321258" w:rsidRPr="001E5A60" w:rsidRDefault="00321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289472E1" w14:textId="77777777" w:rsidR="00321258" w:rsidRPr="001E5A60" w:rsidRDefault="00321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6207E28D" w14:textId="77777777" w:rsidR="00321258" w:rsidRPr="001E5A60" w:rsidRDefault="00E85E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Durable signage; quick replacement</w:t>
            </w:r>
          </w:p>
        </w:tc>
        <w:tc>
          <w:tcPr>
            <w:tcW w:w="1276" w:type="dxa"/>
          </w:tcPr>
          <w:p w14:paraId="638B19A1" w14:textId="77777777" w:rsidR="00321258" w:rsidRPr="001E5A60" w:rsidRDefault="00321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16" w:type="dxa"/>
          </w:tcPr>
          <w:p w14:paraId="6A633098" w14:textId="77777777" w:rsidR="00321258" w:rsidRPr="001E5A60" w:rsidRDefault="00321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1258" w:rsidRPr="001E5A60" w14:paraId="74FF1978" w14:textId="77777777" w:rsidTr="00F44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14:paraId="55B84148" w14:textId="77777777" w:rsidR="00321258" w:rsidRPr="001E5A60" w:rsidRDefault="00E85E7F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1E5A60">
              <w:rPr>
                <w:rFonts w:ascii="Arial" w:hAnsi="Arial" w:cs="Arial"/>
                <w:b w:val="0"/>
                <w:bCs w:val="0"/>
                <w:i/>
                <w:iCs/>
              </w:rPr>
              <w:t>Data quality gaps</w:t>
            </w:r>
          </w:p>
        </w:tc>
        <w:tc>
          <w:tcPr>
            <w:tcW w:w="1694" w:type="dxa"/>
          </w:tcPr>
          <w:p w14:paraId="18AD4259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49D705FB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590D4A1F" w14:textId="02BE9320" w:rsidR="00321258" w:rsidRPr="001E5A60" w:rsidRDefault="00E8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Clear definitions; automated reports</w:t>
            </w:r>
          </w:p>
        </w:tc>
        <w:tc>
          <w:tcPr>
            <w:tcW w:w="1276" w:type="dxa"/>
          </w:tcPr>
          <w:p w14:paraId="6DE15C3A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16" w:type="dxa"/>
          </w:tcPr>
          <w:p w14:paraId="799C1C85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1258" w:rsidRPr="001E5A60" w14:paraId="6ACCCAD2" w14:textId="77777777" w:rsidTr="00F442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14:paraId="7980F3DF" w14:textId="77777777" w:rsidR="00321258" w:rsidRPr="001E5A60" w:rsidRDefault="00E85E7F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1E5A60">
              <w:rPr>
                <w:rFonts w:ascii="Arial" w:hAnsi="Arial" w:cs="Arial"/>
                <w:b w:val="0"/>
                <w:bCs w:val="0"/>
                <w:i/>
                <w:iCs/>
              </w:rPr>
              <w:t>Shift</w:t>
            </w:r>
            <w:r w:rsidRPr="001E5A60">
              <w:rPr>
                <w:rFonts w:ascii="Cambria Math" w:hAnsi="Cambria Math" w:cs="Cambria Math"/>
                <w:b w:val="0"/>
                <w:bCs w:val="0"/>
                <w:i/>
                <w:iCs/>
              </w:rPr>
              <w:t>‑</w:t>
            </w:r>
            <w:r w:rsidRPr="001E5A60">
              <w:rPr>
                <w:rFonts w:ascii="Arial" w:hAnsi="Arial" w:cs="Arial"/>
                <w:b w:val="0"/>
                <w:bCs w:val="0"/>
                <w:i/>
                <w:iCs/>
              </w:rPr>
              <w:t>based workforce</w:t>
            </w:r>
          </w:p>
        </w:tc>
        <w:tc>
          <w:tcPr>
            <w:tcW w:w="1694" w:type="dxa"/>
          </w:tcPr>
          <w:p w14:paraId="6318A5C6" w14:textId="77777777" w:rsidR="00321258" w:rsidRPr="001E5A60" w:rsidRDefault="00321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439C8F32" w14:textId="77777777" w:rsidR="00321258" w:rsidRPr="001E5A60" w:rsidRDefault="00321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682E4B13" w14:textId="77777777" w:rsidR="00321258" w:rsidRPr="001E5A60" w:rsidRDefault="00E85E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Tailored comms; out</w:t>
            </w:r>
            <w:r w:rsidRPr="001E5A60">
              <w:rPr>
                <w:rFonts w:ascii="Cambria Math" w:hAnsi="Cambria Math" w:cs="Cambria Math"/>
                <w:i/>
                <w:iCs/>
              </w:rPr>
              <w:t>‑</w:t>
            </w:r>
            <w:r w:rsidRPr="001E5A60">
              <w:rPr>
                <w:rFonts w:ascii="Arial" w:hAnsi="Arial" w:cs="Arial"/>
                <w:i/>
                <w:iCs/>
              </w:rPr>
              <w:t>of</w:t>
            </w:r>
            <w:r w:rsidRPr="001E5A60">
              <w:rPr>
                <w:rFonts w:ascii="Cambria Math" w:hAnsi="Cambria Math" w:cs="Cambria Math"/>
                <w:i/>
                <w:iCs/>
              </w:rPr>
              <w:t>‑</w:t>
            </w:r>
            <w:r w:rsidRPr="001E5A60">
              <w:rPr>
                <w:rFonts w:ascii="Arial" w:hAnsi="Arial" w:cs="Arial"/>
                <w:i/>
                <w:iCs/>
              </w:rPr>
              <w:t>hours access to support</w:t>
            </w:r>
          </w:p>
        </w:tc>
        <w:tc>
          <w:tcPr>
            <w:tcW w:w="1276" w:type="dxa"/>
          </w:tcPr>
          <w:p w14:paraId="530316E8" w14:textId="77777777" w:rsidR="00321258" w:rsidRPr="001E5A60" w:rsidRDefault="00321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16" w:type="dxa"/>
          </w:tcPr>
          <w:p w14:paraId="3892978D" w14:textId="77777777" w:rsidR="00321258" w:rsidRPr="001E5A60" w:rsidRDefault="00321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1258" w:rsidRPr="001E5A60" w14:paraId="6F9D5A40" w14:textId="77777777" w:rsidTr="00F44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14:paraId="4D8DC8E2" w14:textId="77777777" w:rsidR="00321258" w:rsidRPr="001E5A60" w:rsidRDefault="00E85E7F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1E5A60">
              <w:rPr>
                <w:rFonts w:ascii="Arial" w:hAnsi="Arial" w:cs="Arial"/>
                <w:b w:val="0"/>
                <w:bCs w:val="0"/>
                <w:i/>
                <w:iCs/>
              </w:rPr>
              <w:t>Contractor alignment</w:t>
            </w:r>
          </w:p>
        </w:tc>
        <w:tc>
          <w:tcPr>
            <w:tcW w:w="1694" w:type="dxa"/>
          </w:tcPr>
          <w:p w14:paraId="536063D6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33E2EB80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2371506A" w14:textId="77777777" w:rsidR="00321258" w:rsidRPr="001E5A60" w:rsidRDefault="00E8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Contract clauses; induction</w:t>
            </w:r>
          </w:p>
        </w:tc>
        <w:tc>
          <w:tcPr>
            <w:tcW w:w="1276" w:type="dxa"/>
          </w:tcPr>
          <w:p w14:paraId="4D26ADDA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16" w:type="dxa"/>
          </w:tcPr>
          <w:p w14:paraId="5FE858A3" w14:textId="77777777" w:rsidR="00321258" w:rsidRPr="001E5A60" w:rsidRDefault="0032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29C3ED1" w14:textId="77777777" w:rsidR="00321258" w:rsidRPr="001E5A60" w:rsidRDefault="00E85E7F" w:rsidP="001E5A60">
      <w:pPr>
        <w:pStyle w:val="Heading1"/>
      </w:pPr>
      <w:r w:rsidRPr="001E5A60">
        <w:t>8) Communications &amp; Engagement Plan</w:t>
      </w:r>
    </w:p>
    <w:p w14:paraId="3F228B41" w14:textId="77777777" w:rsidR="00321258" w:rsidRPr="001E5A60" w:rsidRDefault="00E85E7F">
      <w:pPr>
        <w:rPr>
          <w:rFonts w:ascii="Arial" w:hAnsi="Arial" w:cs="Arial"/>
          <w:sz w:val="24"/>
          <w:szCs w:val="24"/>
        </w:rPr>
      </w:pPr>
      <w:r w:rsidRPr="001E5A60">
        <w:rPr>
          <w:rFonts w:ascii="Arial" w:hAnsi="Arial" w:cs="Arial"/>
          <w:b/>
          <w:sz w:val="24"/>
          <w:szCs w:val="24"/>
        </w:rPr>
        <w:t xml:space="preserve">Objectives: </w:t>
      </w:r>
      <w:r w:rsidRPr="001E5A60">
        <w:rPr>
          <w:rFonts w:ascii="Arial" w:hAnsi="Arial" w:cs="Arial"/>
          <w:sz w:val="24"/>
          <w:szCs w:val="24"/>
        </w:rPr>
        <w:t>Awareness, support, confidence in managers, culture change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137"/>
        <w:gridCol w:w="1946"/>
        <w:gridCol w:w="1909"/>
        <w:gridCol w:w="2111"/>
        <w:gridCol w:w="1849"/>
      </w:tblGrid>
      <w:tr w:rsidR="00321258" w:rsidRPr="001E5A60" w14:paraId="64B21B46" w14:textId="77777777" w:rsidTr="0052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Align w:val="center"/>
          </w:tcPr>
          <w:p w14:paraId="2B45005A" w14:textId="77777777" w:rsidR="00321258" w:rsidRPr="001E5A60" w:rsidRDefault="00E85E7F" w:rsidP="00520E00">
            <w:pPr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Audience</w:t>
            </w:r>
          </w:p>
        </w:tc>
        <w:tc>
          <w:tcPr>
            <w:tcW w:w="1994" w:type="dxa"/>
            <w:vAlign w:val="center"/>
          </w:tcPr>
          <w:p w14:paraId="112B4EF8" w14:textId="77777777" w:rsidR="00321258" w:rsidRPr="001E5A60" w:rsidRDefault="00E85E7F" w:rsidP="00520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Key Message(s)</w:t>
            </w:r>
          </w:p>
        </w:tc>
        <w:tc>
          <w:tcPr>
            <w:tcW w:w="1994" w:type="dxa"/>
            <w:vAlign w:val="center"/>
          </w:tcPr>
          <w:p w14:paraId="45814481" w14:textId="77777777" w:rsidR="00321258" w:rsidRPr="001E5A60" w:rsidRDefault="00E85E7F" w:rsidP="00520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Channel(s)</w:t>
            </w:r>
          </w:p>
        </w:tc>
        <w:tc>
          <w:tcPr>
            <w:tcW w:w="1994" w:type="dxa"/>
            <w:vAlign w:val="center"/>
          </w:tcPr>
          <w:p w14:paraId="0B2DDC7D" w14:textId="77777777" w:rsidR="00321258" w:rsidRPr="001E5A60" w:rsidRDefault="00E85E7F" w:rsidP="00520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Frequency/Timing</w:t>
            </w:r>
          </w:p>
        </w:tc>
        <w:tc>
          <w:tcPr>
            <w:tcW w:w="1994" w:type="dxa"/>
            <w:vAlign w:val="center"/>
          </w:tcPr>
          <w:p w14:paraId="79704FCB" w14:textId="77777777" w:rsidR="00321258" w:rsidRPr="001E5A60" w:rsidRDefault="00E85E7F" w:rsidP="00520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Owner</w:t>
            </w:r>
          </w:p>
        </w:tc>
      </w:tr>
      <w:tr w:rsidR="00321258" w:rsidRPr="001E5A60" w14:paraId="74703C38" w14:textId="77777777" w:rsidTr="0052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Align w:val="center"/>
          </w:tcPr>
          <w:p w14:paraId="1FCD4870" w14:textId="77777777" w:rsidR="00321258" w:rsidRPr="001E5A60" w:rsidRDefault="00E85E7F" w:rsidP="00520E00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1E5A60">
              <w:rPr>
                <w:rFonts w:ascii="Arial" w:hAnsi="Arial" w:cs="Arial"/>
                <w:b w:val="0"/>
                <w:bCs w:val="0"/>
                <w:i/>
                <w:iCs/>
              </w:rPr>
              <w:t>All staff</w:t>
            </w:r>
          </w:p>
        </w:tc>
        <w:tc>
          <w:tcPr>
            <w:tcW w:w="1994" w:type="dxa"/>
            <w:vAlign w:val="center"/>
          </w:tcPr>
          <w:p w14:paraId="2160BBC5" w14:textId="6AE743AD" w:rsidR="00321258" w:rsidRPr="001E5A60" w:rsidRDefault="00C73067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Policies exist</w:t>
            </w:r>
            <w:r w:rsidR="00E85E7F" w:rsidRPr="001E5A60">
              <w:rPr>
                <w:rFonts w:ascii="Arial" w:hAnsi="Arial" w:cs="Arial"/>
                <w:i/>
                <w:iCs/>
              </w:rPr>
              <w:t xml:space="preserve">; why </w:t>
            </w:r>
            <w:r w:rsidR="00F77BF3" w:rsidRPr="001E5A60">
              <w:rPr>
                <w:rFonts w:ascii="Arial" w:hAnsi="Arial" w:cs="Arial"/>
                <w:i/>
                <w:iCs/>
              </w:rPr>
              <w:t>they matter</w:t>
            </w:r>
            <w:r w:rsidR="00E85E7F" w:rsidRPr="001E5A60">
              <w:rPr>
                <w:rFonts w:ascii="Arial" w:hAnsi="Arial" w:cs="Arial"/>
                <w:i/>
                <w:iCs/>
              </w:rPr>
              <w:t>; support available</w:t>
            </w:r>
          </w:p>
        </w:tc>
        <w:tc>
          <w:tcPr>
            <w:tcW w:w="1994" w:type="dxa"/>
            <w:vAlign w:val="center"/>
          </w:tcPr>
          <w:p w14:paraId="17102832" w14:textId="77777777" w:rsidR="00321258" w:rsidRPr="001E5A60" w:rsidRDefault="00E85E7F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Email, posters, intranet, toolbox talks</w:t>
            </w:r>
          </w:p>
        </w:tc>
        <w:tc>
          <w:tcPr>
            <w:tcW w:w="1994" w:type="dxa"/>
            <w:vAlign w:val="center"/>
          </w:tcPr>
          <w:p w14:paraId="61E2BF68" w14:textId="77777777" w:rsidR="00321258" w:rsidRPr="001E5A60" w:rsidRDefault="00E85E7F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Launch + monthly</w:t>
            </w:r>
          </w:p>
        </w:tc>
        <w:tc>
          <w:tcPr>
            <w:tcW w:w="1994" w:type="dxa"/>
            <w:vAlign w:val="center"/>
          </w:tcPr>
          <w:p w14:paraId="52D5F04B" w14:textId="77777777" w:rsidR="00321258" w:rsidRPr="001E5A60" w:rsidRDefault="00321258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1258" w:rsidRPr="001E5A60" w14:paraId="0AD9DA5F" w14:textId="77777777" w:rsidTr="00520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Align w:val="center"/>
          </w:tcPr>
          <w:p w14:paraId="10C31B6B" w14:textId="77777777" w:rsidR="00321258" w:rsidRPr="001E5A60" w:rsidRDefault="00E85E7F" w:rsidP="00520E00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1E5A60">
              <w:rPr>
                <w:rFonts w:ascii="Arial" w:hAnsi="Arial" w:cs="Arial"/>
                <w:b w:val="0"/>
                <w:bCs w:val="0"/>
                <w:i/>
                <w:iCs/>
              </w:rPr>
              <w:lastRenderedPageBreak/>
              <w:t>Line managers</w:t>
            </w:r>
          </w:p>
        </w:tc>
        <w:tc>
          <w:tcPr>
            <w:tcW w:w="1994" w:type="dxa"/>
            <w:vAlign w:val="center"/>
          </w:tcPr>
          <w:p w14:paraId="27FFA114" w14:textId="2F612C97" w:rsidR="00321258" w:rsidRPr="001E5A60" w:rsidRDefault="00E85E7F" w:rsidP="00520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 xml:space="preserve">How to </w:t>
            </w:r>
            <w:r w:rsidR="0086141F" w:rsidRPr="001E5A60">
              <w:rPr>
                <w:rFonts w:ascii="Arial" w:hAnsi="Arial" w:cs="Arial"/>
                <w:i/>
                <w:iCs/>
              </w:rPr>
              <w:t>manage</w:t>
            </w:r>
            <w:r w:rsidRPr="001E5A60">
              <w:rPr>
                <w:rFonts w:ascii="Arial" w:hAnsi="Arial" w:cs="Arial"/>
                <w:i/>
                <w:iCs/>
              </w:rPr>
              <w:t xml:space="preserve"> conversations; signposting</w:t>
            </w:r>
          </w:p>
        </w:tc>
        <w:tc>
          <w:tcPr>
            <w:tcW w:w="1994" w:type="dxa"/>
            <w:vAlign w:val="center"/>
          </w:tcPr>
          <w:p w14:paraId="14D34181" w14:textId="77777777" w:rsidR="00321258" w:rsidRPr="001E5A60" w:rsidRDefault="00E85E7F" w:rsidP="00520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Briefings, toolkit</w:t>
            </w:r>
          </w:p>
        </w:tc>
        <w:tc>
          <w:tcPr>
            <w:tcW w:w="1994" w:type="dxa"/>
            <w:vAlign w:val="center"/>
          </w:tcPr>
          <w:p w14:paraId="07849F0C" w14:textId="77777777" w:rsidR="00321258" w:rsidRPr="001E5A60" w:rsidRDefault="00E85E7F" w:rsidP="00520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Pre</w:t>
            </w:r>
            <w:r w:rsidRPr="001E5A60">
              <w:rPr>
                <w:rFonts w:ascii="Cambria Math" w:hAnsi="Cambria Math" w:cs="Cambria Math"/>
                <w:i/>
                <w:iCs/>
              </w:rPr>
              <w:t>‑</w:t>
            </w:r>
            <w:r w:rsidRPr="001E5A60">
              <w:rPr>
                <w:rFonts w:ascii="Arial" w:hAnsi="Arial" w:cs="Arial"/>
                <w:i/>
                <w:iCs/>
              </w:rPr>
              <w:t>launch + quarterly</w:t>
            </w:r>
          </w:p>
        </w:tc>
        <w:tc>
          <w:tcPr>
            <w:tcW w:w="1994" w:type="dxa"/>
            <w:vAlign w:val="center"/>
          </w:tcPr>
          <w:p w14:paraId="05D65725" w14:textId="77777777" w:rsidR="00321258" w:rsidRPr="001E5A60" w:rsidRDefault="00321258" w:rsidP="00520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1258" w:rsidRPr="001E5A60" w14:paraId="764B74C5" w14:textId="77777777" w:rsidTr="0052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Align w:val="center"/>
          </w:tcPr>
          <w:p w14:paraId="629B1D44" w14:textId="77777777" w:rsidR="00321258" w:rsidRPr="001E5A60" w:rsidRDefault="00E85E7F" w:rsidP="00520E00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1E5A60">
              <w:rPr>
                <w:rFonts w:ascii="Arial" w:hAnsi="Arial" w:cs="Arial"/>
                <w:b w:val="0"/>
                <w:bCs w:val="0"/>
                <w:i/>
                <w:iCs/>
              </w:rPr>
              <w:t>Visitors/Contractors</w:t>
            </w:r>
          </w:p>
        </w:tc>
        <w:tc>
          <w:tcPr>
            <w:tcW w:w="1994" w:type="dxa"/>
            <w:vAlign w:val="center"/>
          </w:tcPr>
          <w:p w14:paraId="73BEA0BA" w14:textId="77777777" w:rsidR="00321258" w:rsidRPr="001E5A60" w:rsidRDefault="00E85E7F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Site rules</w:t>
            </w:r>
          </w:p>
        </w:tc>
        <w:tc>
          <w:tcPr>
            <w:tcW w:w="1994" w:type="dxa"/>
            <w:vAlign w:val="center"/>
          </w:tcPr>
          <w:p w14:paraId="7328F667" w14:textId="77777777" w:rsidR="00321258" w:rsidRPr="001E5A60" w:rsidRDefault="00E85E7F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Reception signage, inductions</w:t>
            </w:r>
          </w:p>
        </w:tc>
        <w:tc>
          <w:tcPr>
            <w:tcW w:w="1994" w:type="dxa"/>
            <w:vAlign w:val="center"/>
          </w:tcPr>
          <w:p w14:paraId="0581D0EC" w14:textId="77777777" w:rsidR="00321258" w:rsidRPr="001E5A60" w:rsidRDefault="00E85E7F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On arrival</w:t>
            </w:r>
          </w:p>
        </w:tc>
        <w:tc>
          <w:tcPr>
            <w:tcW w:w="1994" w:type="dxa"/>
            <w:vAlign w:val="center"/>
          </w:tcPr>
          <w:p w14:paraId="603898D1" w14:textId="77777777" w:rsidR="00321258" w:rsidRPr="001E5A60" w:rsidRDefault="00321258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678B7DE" w14:textId="77777777" w:rsidR="00A46344" w:rsidRPr="001E5A60" w:rsidRDefault="00A46344">
      <w:pPr>
        <w:rPr>
          <w:rFonts w:ascii="Arial" w:hAnsi="Arial" w:cs="Arial"/>
          <w:b/>
          <w:sz w:val="24"/>
          <w:szCs w:val="24"/>
        </w:rPr>
      </w:pPr>
    </w:p>
    <w:p w14:paraId="5FFDA4AB" w14:textId="3E954D76" w:rsidR="00A46344" w:rsidRPr="001E5A60" w:rsidRDefault="00E85E7F">
      <w:pPr>
        <w:rPr>
          <w:rFonts w:ascii="Arial" w:hAnsi="Arial" w:cs="Arial"/>
          <w:sz w:val="24"/>
          <w:szCs w:val="24"/>
        </w:rPr>
      </w:pPr>
      <w:r w:rsidRPr="001E5A60">
        <w:rPr>
          <w:rFonts w:ascii="Arial" w:hAnsi="Arial" w:cs="Arial"/>
          <w:b/>
          <w:sz w:val="24"/>
          <w:szCs w:val="24"/>
        </w:rPr>
        <w:t xml:space="preserve">Materials: </w:t>
      </w:r>
      <w:r w:rsidRPr="001E5A60">
        <w:rPr>
          <w:rFonts w:ascii="Arial" w:hAnsi="Arial" w:cs="Arial"/>
          <w:sz w:val="24"/>
          <w:szCs w:val="24"/>
        </w:rPr>
        <w:t xml:space="preserve">Poster pack, slides, FAQs, intranet page, manager </w:t>
      </w:r>
      <w:r w:rsidR="0045407A" w:rsidRPr="001E5A60">
        <w:rPr>
          <w:rFonts w:ascii="Arial" w:hAnsi="Arial" w:cs="Arial"/>
          <w:sz w:val="24"/>
          <w:szCs w:val="24"/>
        </w:rPr>
        <w:t>notes</w:t>
      </w:r>
    </w:p>
    <w:p w14:paraId="6B597B05" w14:textId="16BE87B5" w:rsidR="00321258" w:rsidRPr="001E5A60" w:rsidRDefault="00E85E7F">
      <w:pPr>
        <w:pStyle w:val="Heading1"/>
        <w:rPr>
          <w:rFonts w:cs="Arial"/>
          <w:color w:val="365F91"/>
          <w:szCs w:val="24"/>
        </w:rPr>
      </w:pPr>
      <w:r w:rsidRPr="001E5A60">
        <w:rPr>
          <w:rFonts w:cs="Arial"/>
          <w:color w:val="365F91"/>
          <w:szCs w:val="24"/>
        </w:rPr>
        <w:t>9) Training Plan</w:t>
      </w:r>
      <w:r w:rsidR="00004812" w:rsidRPr="001E5A60">
        <w:rPr>
          <w:rFonts w:cs="Arial"/>
          <w:color w:val="365F91"/>
          <w:szCs w:val="24"/>
        </w:rPr>
        <w:br/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063"/>
        <w:gridCol w:w="1835"/>
        <w:gridCol w:w="1941"/>
        <w:gridCol w:w="2067"/>
        <w:gridCol w:w="693"/>
        <w:gridCol w:w="1353"/>
      </w:tblGrid>
      <w:tr w:rsidR="00321258" w:rsidRPr="001E5A60" w14:paraId="0B8C684C" w14:textId="77777777" w:rsidTr="0052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vAlign w:val="center"/>
          </w:tcPr>
          <w:p w14:paraId="62D14C53" w14:textId="77777777" w:rsidR="00321258" w:rsidRPr="001E5A60" w:rsidRDefault="00E85E7F" w:rsidP="00520E00">
            <w:pPr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Role/Group</w:t>
            </w:r>
          </w:p>
        </w:tc>
        <w:tc>
          <w:tcPr>
            <w:tcW w:w="1968" w:type="dxa"/>
            <w:vAlign w:val="center"/>
          </w:tcPr>
          <w:p w14:paraId="126A005F" w14:textId="40C233D4" w:rsidR="00321258" w:rsidRPr="001E5A60" w:rsidRDefault="00E85E7F" w:rsidP="00520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Training/</w:t>
            </w:r>
            <w:r w:rsidR="001E5A60">
              <w:rPr>
                <w:rFonts w:ascii="Arial" w:hAnsi="Arial" w:cs="Arial"/>
              </w:rPr>
              <w:br/>
            </w:r>
            <w:r w:rsidRPr="001E5A60">
              <w:rPr>
                <w:rFonts w:ascii="Arial" w:hAnsi="Arial" w:cs="Arial"/>
              </w:rPr>
              <w:t>Content</w:t>
            </w:r>
          </w:p>
        </w:tc>
        <w:tc>
          <w:tcPr>
            <w:tcW w:w="1933" w:type="dxa"/>
            <w:vAlign w:val="center"/>
          </w:tcPr>
          <w:p w14:paraId="079CE56D" w14:textId="77777777" w:rsidR="00321258" w:rsidRPr="001E5A60" w:rsidRDefault="00E85E7F" w:rsidP="00520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Provider</w:t>
            </w:r>
          </w:p>
        </w:tc>
        <w:tc>
          <w:tcPr>
            <w:tcW w:w="2114" w:type="dxa"/>
            <w:vAlign w:val="center"/>
          </w:tcPr>
          <w:p w14:paraId="291A40D2" w14:textId="77777777" w:rsidR="00321258" w:rsidRPr="001E5A60" w:rsidRDefault="00E85E7F" w:rsidP="00520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Mode</w:t>
            </w:r>
          </w:p>
        </w:tc>
        <w:tc>
          <w:tcPr>
            <w:tcW w:w="534" w:type="dxa"/>
            <w:vAlign w:val="center"/>
          </w:tcPr>
          <w:p w14:paraId="6F3570EF" w14:textId="77777777" w:rsidR="00321258" w:rsidRPr="001E5A60" w:rsidRDefault="00E85E7F" w:rsidP="00520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Due Date</w:t>
            </w:r>
          </w:p>
        </w:tc>
        <w:tc>
          <w:tcPr>
            <w:tcW w:w="1348" w:type="dxa"/>
            <w:vAlign w:val="center"/>
          </w:tcPr>
          <w:p w14:paraId="703A66F3" w14:textId="77777777" w:rsidR="00321258" w:rsidRPr="001E5A60" w:rsidRDefault="00E85E7F" w:rsidP="00520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Completed (Y/N)</w:t>
            </w:r>
          </w:p>
        </w:tc>
      </w:tr>
      <w:tr w:rsidR="00321258" w:rsidRPr="001E5A60" w14:paraId="3BFEDD43" w14:textId="77777777" w:rsidTr="0052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vAlign w:val="center"/>
          </w:tcPr>
          <w:p w14:paraId="2489F45E" w14:textId="77777777" w:rsidR="00321258" w:rsidRPr="001E5A60" w:rsidRDefault="00E85E7F" w:rsidP="00520E00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1E5A60">
              <w:rPr>
                <w:rFonts w:ascii="Arial" w:hAnsi="Arial" w:cs="Arial"/>
                <w:b w:val="0"/>
                <w:bCs w:val="0"/>
                <w:i/>
                <w:iCs/>
              </w:rPr>
              <w:t>Line Managers</w:t>
            </w:r>
          </w:p>
        </w:tc>
        <w:tc>
          <w:tcPr>
            <w:tcW w:w="1968" w:type="dxa"/>
            <w:vAlign w:val="center"/>
          </w:tcPr>
          <w:p w14:paraId="3ADF10A0" w14:textId="77777777" w:rsidR="001E5A60" w:rsidRDefault="00E85E7F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Brief Advice</w:t>
            </w:r>
            <w:r w:rsidR="009D0351" w:rsidRPr="001E5A60">
              <w:rPr>
                <w:rFonts w:ascii="Arial" w:hAnsi="Arial" w:cs="Arial"/>
                <w:i/>
                <w:iCs/>
              </w:rPr>
              <w:t xml:space="preserve"> </w:t>
            </w:r>
            <w:r w:rsidRPr="001E5A60">
              <w:rPr>
                <w:rFonts w:ascii="Arial" w:hAnsi="Arial" w:cs="Arial"/>
                <w:i/>
                <w:iCs/>
              </w:rPr>
              <w:t>+ policy</w:t>
            </w:r>
          </w:p>
          <w:p w14:paraId="5B707BEF" w14:textId="217C5BEB" w:rsidR="00321258" w:rsidRPr="001E5A60" w:rsidRDefault="00E85E7F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application</w:t>
            </w:r>
          </w:p>
        </w:tc>
        <w:tc>
          <w:tcPr>
            <w:tcW w:w="1933" w:type="dxa"/>
            <w:vAlign w:val="center"/>
          </w:tcPr>
          <w:p w14:paraId="054F6C19" w14:textId="77777777" w:rsidR="00321258" w:rsidRPr="001E5A60" w:rsidRDefault="00E85E7F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[Internal/External]</w:t>
            </w:r>
          </w:p>
        </w:tc>
        <w:tc>
          <w:tcPr>
            <w:tcW w:w="2114" w:type="dxa"/>
            <w:vAlign w:val="center"/>
          </w:tcPr>
          <w:p w14:paraId="52F2C09D" w14:textId="77777777" w:rsidR="00321258" w:rsidRPr="001E5A60" w:rsidRDefault="00E85E7F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[In</w:t>
            </w:r>
            <w:r w:rsidRPr="001E5A60">
              <w:rPr>
                <w:rFonts w:ascii="Cambria Math" w:hAnsi="Cambria Math" w:cs="Cambria Math"/>
                <w:i/>
                <w:iCs/>
              </w:rPr>
              <w:t>‑</w:t>
            </w:r>
            <w:r w:rsidRPr="001E5A60">
              <w:rPr>
                <w:rFonts w:ascii="Arial" w:hAnsi="Arial" w:cs="Arial"/>
                <w:i/>
                <w:iCs/>
              </w:rPr>
              <w:t>person/Online]</w:t>
            </w:r>
          </w:p>
        </w:tc>
        <w:tc>
          <w:tcPr>
            <w:tcW w:w="534" w:type="dxa"/>
            <w:vAlign w:val="center"/>
          </w:tcPr>
          <w:p w14:paraId="45D43674" w14:textId="77777777" w:rsidR="00321258" w:rsidRPr="001E5A60" w:rsidRDefault="00321258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8" w:type="dxa"/>
            <w:vAlign w:val="center"/>
          </w:tcPr>
          <w:p w14:paraId="7939DDCC" w14:textId="77777777" w:rsidR="00321258" w:rsidRPr="001E5A60" w:rsidRDefault="00321258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1258" w:rsidRPr="001E5A60" w14:paraId="017E7B55" w14:textId="77777777" w:rsidTr="00520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vAlign w:val="center"/>
          </w:tcPr>
          <w:p w14:paraId="3B7B1A73" w14:textId="080D0331" w:rsidR="00321258" w:rsidRPr="001E5A60" w:rsidRDefault="00E85E7F" w:rsidP="00520E00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1E5A60">
              <w:rPr>
                <w:rFonts w:ascii="Arial" w:hAnsi="Arial" w:cs="Arial"/>
                <w:b w:val="0"/>
                <w:bCs w:val="0"/>
                <w:i/>
                <w:iCs/>
              </w:rPr>
              <w:t>HR/</w:t>
            </w:r>
            <w:r w:rsidR="00EA31B2" w:rsidRPr="001E5A60">
              <w:rPr>
                <w:rFonts w:ascii="Arial" w:hAnsi="Arial" w:cs="Arial"/>
                <w:b w:val="0"/>
                <w:bCs w:val="0"/>
                <w:i/>
                <w:iCs/>
              </w:rPr>
              <w:t>Management</w:t>
            </w:r>
          </w:p>
        </w:tc>
        <w:tc>
          <w:tcPr>
            <w:tcW w:w="1968" w:type="dxa"/>
            <w:vAlign w:val="center"/>
          </w:tcPr>
          <w:p w14:paraId="7CB26FB6" w14:textId="77777777" w:rsidR="00321258" w:rsidRPr="001E5A60" w:rsidRDefault="00E85E7F" w:rsidP="00520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Support pathways; data &amp; confidentiality</w:t>
            </w:r>
          </w:p>
        </w:tc>
        <w:tc>
          <w:tcPr>
            <w:tcW w:w="1933" w:type="dxa"/>
            <w:vAlign w:val="center"/>
          </w:tcPr>
          <w:p w14:paraId="64749353" w14:textId="77777777" w:rsidR="00321258" w:rsidRPr="001E5A60" w:rsidRDefault="00321258" w:rsidP="00520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14" w:type="dxa"/>
            <w:vAlign w:val="center"/>
          </w:tcPr>
          <w:p w14:paraId="6744BAE1" w14:textId="77777777" w:rsidR="00321258" w:rsidRPr="001E5A60" w:rsidRDefault="00321258" w:rsidP="00520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34" w:type="dxa"/>
            <w:vAlign w:val="center"/>
          </w:tcPr>
          <w:p w14:paraId="52C240E0" w14:textId="77777777" w:rsidR="00321258" w:rsidRPr="001E5A60" w:rsidRDefault="00321258" w:rsidP="00520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8" w:type="dxa"/>
            <w:vAlign w:val="center"/>
          </w:tcPr>
          <w:p w14:paraId="013FA3E0" w14:textId="77777777" w:rsidR="00321258" w:rsidRPr="001E5A60" w:rsidRDefault="00321258" w:rsidP="00520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1258" w:rsidRPr="001E5A60" w14:paraId="4B7B13BD" w14:textId="77777777" w:rsidTr="0052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vAlign w:val="center"/>
          </w:tcPr>
          <w:p w14:paraId="6C4E0CC5" w14:textId="77777777" w:rsidR="00321258" w:rsidRPr="001E5A60" w:rsidRDefault="00E85E7F" w:rsidP="00520E00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1E5A60">
              <w:rPr>
                <w:rFonts w:ascii="Arial" w:hAnsi="Arial" w:cs="Arial"/>
                <w:b w:val="0"/>
                <w:bCs w:val="0"/>
                <w:i/>
                <w:iCs/>
              </w:rPr>
              <w:t>Reception/Security</w:t>
            </w:r>
          </w:p>
        </w:tc>
        <w:tc>
          <w:tcPr>
            <w:tcW w:w="1968" w:type="dxa"/>
            <w:vAlign w:val="center"/>
          </w:tcPr>
          <w:p w14:paraId="094CE34E" w14:textId="2F163EA0" w:rsidR="00321258" w:rsidRPr="001E5A60" w:rsidRDefault="00E85E7F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signposting</w:t>
            </w:r>
          </w:p>
        </w:tc>
        <w:tc>
          <w:tcPr>
            <w:tcW w:w="1933" w:type="dxa"/>
            <w:vAlign w:val="center"/>
          </w:tcPr>
          <w:p w14:paraId="65B8EAB2" w14:textId="77777777" w:rsidR="00321258" w:rsidRPr="001E5A60" w:rsidRDefault="00321258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14" w:type="dxa"/>
            <w:vAlign w:val="center"/>
          </w:tcPr>
          <w:p w14:paraId="021093D2" w14:textId="77777777" w:rsidR="00321258" w:rsidRPr="001E5A60" w:rsidRDefault="00321258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34" w:type="dxa"/>
            <w:vAlign w:val="center"/>
          </w:tcPr>
          <w:p w14:paraId="51039B02" w14:textId="77777777" w:rsidR="00321258" w:rsidRPr="001E5A60" w:rsidRDefault="00321258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8" w:type="dxa"/>
            <w:vAlign w:val="center"/>
          </w:tcPr>
          <w:p w14:paraId="125E6CA8" w14:textId="77777777" w:rsidR="00321258" w:rsidRPr="001E5A60" w:rsidRDefault="00321258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B425BD6" w14:textId="24955D9F" w:rsidR="00321258" w:rsidRPr="001E5A60" w:rsidRDefault="0042416B" w:rsidP="001E5A60">
      <w:pPr>
        <w:pStyle w:val="Heading1"/>
      </w:pPr>
      <w:r w:rsidRPr="001E5A60">
        <w:t xml:space="preserve">10) </w:t>
      </w:r>
      <w:r w:rsidR="00E85E7F" w:rsidRPr="001E5A60">
        <w:t>KPIs &amp; Targets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803"/>
        <w:gridCol w:w="1121"/>
        <w:gridCol w:w="1372"/>
        <w:gridCol w:w="1372"/>
        <w:gridCol w:w="1420"/>
        <w:gridCol w:w="1329"/>
        <w:gridCol w:w="1535"/>
      </w:tblGrid>
      <w:tr w:rsidR="00321258" w:rsidRPr="001E5A60" w14:paraId="1B33B086" w14:textId="77777777" w:rsidTr="0052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vAlign w:val="center"/>
          </w:tcPr>
          <w:p w14:paraId="4BC9FC87" w14:textId="77777777" w:rsidR="00321258" w:rsidRPr="001E5A60" w:rsidRDefault="00E85E7F" w:rsidP="00520E00">
            <w:pPr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Indicator</w:t>
            </w:r>
          </w:p>
        </w:tc>
        <w:tc>
          <w:tcPr>
            <w:tcW w:w="996" w:type="dxa"/>
            <w:vAlign w:val="center"/>
          </w:tcPr>
          <w:p w14:paraId="1EE9B471" w14:textId="77777777" w:rsidR="00321258" w:rsidRPr="001E5A60" w:rsidRDefault="00E85E7F" w:rsidP="00520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Baseline</w:t>
            </w:r>
          </w:p>
        </w:tc>
        <w:tc>
          <w:tcPr>
            <w:tcW w:w="1400" w:type="dxa"/>
            <w:vAlign w:val="center"/>
          </w:tcPr>
          <w:p w14:paraId="06BC0E06" w14:textId="77777777" w:rsidR="00321258" w:rsidRPr="001E5A60" w:rsidRDefault="00E85E7F" w:rsidP="00520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Target (Pilot)</w:t>
            </w:r>
          </w:p>
        </w:tc>
        <w:tc>
          <w:tcPr>
            <w:tcW w:w="1400" w:type="dxa"/>
            <w:vAlign w:val="center"/>
          </w:tcPr>
          <w:p w14:paraId="7772ADC7" w14:textId="77777777" w:rsidR="00321258" w:rsidRPr="001E5A60" w:rsidRDefault="00E85E7F" w:rsidP="00520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Target (Year 3)</w:t>
            </w:r>
          </w:p>
        </w:tc>
        <w:tc>
          <w:tcPr>
            <w:tcW w:w="1422" w:type="dxa"/>
            <w:vAlign w:val="center"/>
          </w:tcPr>
          <w:p w14:paraId="0581B4F1" w14:textId="77777777" w:rsidR="00321258" w:rsidRPr="001E5A60" w:rsidRDefault="00E85E7F" w:rsidP="00520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Data Source</w:t>
            </w:r>
          </w:p>
        </w:tc>
        <w:tc>
          <w:tcPr>
            <w:tcW w:w="1329" w:type="dxa"/>
            <w:vAlign w:val="center"/>
          </w:tcPr>
          <w:p w14:paraId="5C072896" w14:textId="77777777" w:rsidR="00321258" w:rsidRPr="001E5A60" w:rsidRDefault="00E85E7F" w:rsidP="00520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Frequency</w:t>
            </w:r>
          </w:p>
        </w:tc>
        <w:tc>
          <w:tcPr>
            <w:tcW w:w="1572" w:type="dxa"/>
            <w:vAlign w:val="center"/>
          </w:tcPr>
          <w:p w14:paraId="19ACF4B0" w14:textId="77777777" w:rsidR="00321258" w:rsidRPr="001E5A60" w:rsidRDefault="00E85E7F" w:rsidP="00520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Owner</w:t>
            </w:r>
          </w:p>
        </w:tc>
      </w:tr>
      <w:tr w:rsidR="00321258" w:rsidRPr="001E5A60" w14:paraId="04C9F8B1" w14:textId="77777777" w:rsidTr="0052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vAlign w:val="center"/>
          </w:tcPr>
          <w:p w14:paraId="2907BB14" w14:textId="77777777" w:rsidR="00321258" w:rsidRPr="001E5A60" w:rsidRDefault="00E85E7F" w:rsidP="00520E00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1E5A60">
              <w:rPr>
                <w:rFonts w:ascii="Arial" w:hAnsi="Arial" w:cs="Arial"/>
                <w:b w:val="0"/>
                <w:bCs w:val="0"/>
                <w:i/>
                <w:iCs/>
              </w:rPr>
              <w:t>Staff smoking prevalence (%)</w:t>
            </w:r>
          </w:p>
        </w:tc>
        <w:tc>
          <w:tcPr>
            <w:tcW w:w="996" w:type="dxa"/>
            <w:vAlign w:val="center"/>
          </w:tcPr>
          <w:p w14:paraId="28A0C329" w14:textId="77777777" w:rsidR="00321258" w:rsidRPr="001E5A60" w:rsidRDefault="00321258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vAlign w:val="center"/>
          </w:tcPr>
          <w:p w14:paraId="3A6BCE04" w14:textId="77777777" w:rsidR="00321258" w:rsidRPr="001E5A60" w:rsidRDefault="00321258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vAlign w:val="center"/>
          </w:tcPr>
          <w:p w14:paraId="54CB4C4A" w14:textId="77777777" w:rsidR="00321258" w:rsidRPr="001E5A60" w:rsidRDefault="00321258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22" w:type="dxa"/>
            <w:vAlign w:val="center"/>
          </w:tcPr>
          <w:p w14:paraId="163A8EBF" w14:textId="77777777" w:rsidR="00321258" w:rsidRPr="001E5A60" w:rsidRDefault="00E85E7F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Anonymous survey/OH</w:t>
            </w:r>
          </w:p>
        </w:tc>
        <w:tc>
          <w:tcPr>
            <w:tcW w:w="1329" w:type="dxa"/>
            <w:vAlign w:val="center"/>
          </w:tcPr>
          <w:p w14:paraId="5F830363" w14:textId="77777777" w:rsidR="00321258" w:rsidRPr="001E5A60" w:rsidRDefault="00E85E7F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Quarterly</w:t>
            </w:r>
          </w:p>
        </w:tc>
        <w:tc>
          <w:tcPr>
            <w:tcW w:w="1572" w:type="dxa"/>
            <w:vAlign w:val="center"/>
          </w:tcPr>
          <w:p w14:paraId="4025CA2D" w14:textId="77777777" w:rsidR="00321258" w:rsidRPr="001E5A60" w:rsidRDefault="00321258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321258" w:rsidRPr="001E5A60" w14:paraId="42E3F8DC" w14:textId="77777777" w:rsidTr="00520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vAlign w:val="center"/>
          </w:tcPr>
          <w:p w14:paraId="535657B2" w14:textId="42050B19" w:rsidR="00321258" w:rsidRPr="001E5A60" w:rsidRDefault="00E85E7F" w:rsidP="00520E00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1E5A60">
              <w:rPr>
                <w:rFonts w:ascii="Arial" w:hAnsi="Arial" w:cs="Arial"/>
                <w:b w:val="0"/>
                <w:bCs w:val="0"/>
                <w:i/>
                <w:iCs/>
              </w:rPr>
              <w:t>Staff aware of support</w:t>
            </w:r>
            <w:r w:rsidR="001E5A60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  <w:r w:rsidRPr="001E5A60">
              <w:rPr>
                <w:rFonts w:ascii="Arial" w:hAnsi="Arial" w:cs="Arial"/>
                <w:b w:val="0"/>
                <w:bCs w:val="0"/>
                <w:i/>
                <w:iCs/>
              </w:rPr>
              <w:t>(%)</w:t>
            </w:r>
          </w:p>
        </w:tc>
        <w:tc>
          <w:tcPr>
            <w:tcW w:w="996" w:type="dxa"/>
            <w:vAlign w:val="center"/>
          </w:tcPr>
          <w:p w14:paraId="326F26C0" w14:textId="77777777" w:rsidR="00321258" w:rsidRPr="001E5A60" w:rsidRDefault="00321258" w:rsidP="00520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vAlign w:val="center"/>
          </w:tcPr>
          <w:p w14:paraId="6D2E5A7B" w14:textId="77777777" w:rsidR="00321258" w:rsidRPr="001E5A60" w:rsidRDefault="00321258" w:rsidP="00520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vAlign w:val="center"/>
          </w:tcPr>
          <w:p w14:paraId="26520C82" w14:textId="77777777" w:rsidR="00321258" w:rsidRPr="001E5A60" w:rsidRDefault="00321258" w:rsidP="00520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22" w:type="dxa"/>
            <w:vAlign w:val="center"/>
          </w:tcPr>
          <w:p w14:paraId="34B69964" w14:textId="2A626018" w:rsidR="00321258" w:rsidRPr="001E5A60" w:rsidRDefault="00887C10" w:rsidP="00520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Newsletter/ staff meeting</w:t>
            </w:r>
          </w:p>
        </w:tc>
        <w:tc>
          <w:tcPr>
            <w:tcW w:w="1329" w:type="dxa"/>
            <w:vAlign w:val="center"/>
          </w:tcPr>
          <w:p w14:paraId="5C2753B7" w14:textId="77777777" w:rsidR="00321258" w:rsidRPr="001E5A60" w:rsidRDefault="00E85E7F" w:rsidP="00520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Quarterly</w:t>
            </w:r>
          </w:p>
        </w:tc>
        <w:tc>
          <w:tcPr>
            <w:tcW w:w="1572" w:type="dxa"/>
            <w:vAlign w:val="center"/>
          </w:tcPr>
          <w:p w14:paraId="6BC36AC5" w14:textId="77777777" w:rsidR="00321258" w:rsidRPr="001E5A60" w:rsidRDefault="00321258" w:rsidP="00520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321258" w:rsidRPr="001E5A60" w14:paraId="04483D8E" w14:textId="77777777" w:rsidTr="0052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vAlign w:val="center"/>
          </w:tcPr>
          <w:p w14:paraId="3ECEDBF9" w14:textId="2AC1AB9F" w:rsidR="00321258" w:rsidRPr="001E5A60" w:rsidRDefault="00F77BF3" w:rsidP="00520E00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1E5A60">
              <w:rPr>
                <w:rFonts w:ascii="Arial" w:hAnsi="Arial" w:cs="Arial"/>
                <w:b w:val="0"/>
                <w:bCs w:val="0"/>
                <w:i/>
                <w:iCs/>
              </w:rPr>
              <w:t>Sites with full signage coverage (%)</w:t>
            </w:r>
          </w:p>
        </w:tc>
        <w:tc>
          <w:tcPr>
            <w:tcW w:w="996" w:type="dxa"/>
            <w:vAlign w:val="center"/>
          </w:tcPr>
          <w:p w14:paraId="20D9C74F" w14:textId="77777777" w:rsidR="00321258" w:rsidRPr="001E5A60" w:rsidRDefault="00321258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vAlign w:val="center"/>
          </w:tcPr>
          <w:p w14:paraId="5DBFF219" w14:textId="77777777" w:rsidR="00321258" w:rsidRPr="001E5A60" w:rsidRDefault="00321258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vAlign w:val="center"/>
          </w:tcPr>
          <w:p w14:paraId="27B77F1A" w14:textId="77777777" w:rsidR="00321258" w:rsidRPr="001E5A60" w:rsidRDefault="00321258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22" w:type="dxa"/>
            <w:vAlign w:val="center"/>
          </w:tcPr>
          <w:p w14:paraId="4593D000" w14:textId="758EE663" w:rsidR="00321258" w:rsidRPr="001E5A60" w:rsidRDefault="00887C10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Audit checklist</w:t>
            </w:r>
          </w:p>
        </w:tc>
        <w:tc>
          <w:tcPr>
            <w:tcW w:w="1329" w:type="dxa"/>
            <w:vAlign w:val="center"/>
          </w:tcPr>
          <w:p w14:paraId="529F7BBF" w14:textId="03CDADEC" w:rsidR="00321258" w:rsidRPr="001E5A60" w:rsidRDefault="00887C10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Quarterly</w:t>
            </w:r>
          </w:p>
        </w:tc>
        <w:tc>
          <w:tcPr>
            <w:tcW w:w="1572" w:type="dxa"/>
            <w:vAlign w:val="center"/>
          </w:tcPr>
          <w:p w14:paraId="4B5B2FDE" w14:textId="77777777" w:rsidR="00321258" w:rsidRPr="001E5A60" w:rsidRDefault="00321258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321258" w:rsidRPr="001E5A60" w14:paraId="215B4B88" w14:textId="77777777" w:rsidTr="00520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vAlign w:val="center"/>
          </w:tcPr>
          <w:p w14:paraId="626E2542" w14:textId="77777777" w:rsidR="00321258" w:rsidRPr="001E5A60" w:rsidRDefault="00E85E7F" w:rsidP="00520E00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1E5A60">
              <w:rPr>
                <w:rFonts w:ascii="Arial" w:hAnsi="Arial" w:cs="Arial"/>
                <w:b w:val="0"/>
                <w:bCs w:val="0"/>
                <w:i/>
                <w:iCs/>
              </w:rPr>
              <w:t>Referrals to stop smoking services (#)</w:t>
            </w:r>
          </w:p>
        </w:tc>
        <w:tc>
          <w:tcPr>
            <w:tcW w:w="996" w:type="dxa"/>
            <w:vAlign w:val="center"/>
          </w:tcPr>
          <w:p w14:paraId="3698496B" w14:textId="77777777" w:rsidR="00321258" w:rsidRPr="001E5A60" w:rsidRDefault="00321258" w:rsidP="00520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vAlign w:val="center"/>
          </w:tcPr>
          <w:p w14:paraId="0B454BB1" w14:textId="77777777" w:rsidR="00321258" w:rsidRPr="001E5A60" w:rsidRDefault="00321258" w:rsidP="00520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vAlign w:val="center"/>
          </w:tcPr>
          <w:p w14:paraId="7C757327" w14:textId="77777777" w:rsidR="00321258" w:rsidRPr="001E5A60" w:rsidRDefault="00321258" w:rsidP="00520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22" w:type="dxa"/>
            <w:vAlign w:val="center"/>
          </w:tcPr>
          <w:p w14:paraId="40CFA5AA" w14:textId="77777777" w:rsidR="00321258" w:rsidRPr="001E5A60" w:rsidRDefault="00E85E7F" w:rsidP="00520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Referral log</w:t>
            </w:r>
          </w:p>
        </w:tc>
        <w:tc>
          <w:tcPr>
            <w:tcW w:w="1329" w:type="dxa"/>
            <w:vAlign w:val="center"/>
          </w:tcPr>
          <w:p w14:paraId="79134664" w14:textId="77777777" w:rsidR="00321258" w:rsidRPr="001E5A60" w:rsidRDefault="00E85E7F" w:rsidP="00520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1E5A60">
              <w:rPr>
                <w:rFonts w:ascii="Arial" w:hAnsi="Arial" w:cs="Arial"/>
                <w:i/>
                <w:iCs/>
              </w:rPr>
              <w:t>Monthly</w:t>
            </w:r>
          </w:p>
        </w:tc>
        <w:tc>
          <w:tcPr>
            <w:tcW w:w="1572" w:type="dxa"/>
            <w:vAlign w:val="center"/>
          </w:tcPr>
          <w:p w14:paraId="73807026" w14:textId="77777777" w:rsidR="00321258" w:rsidRPr="001E5A60" w:rsidRDefault="00321258" w:rsidP="00520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26B67845" w14:textId="509D70CA" w:rsidR="00247D5E" w:rsidRPr="001E5A60" w:rsidRDefault="00E85E7F" w:rsidP="001E5A60">
      <w:pPr>
        <w:pStyle w:val="Heading1"/>
      </w:pPr>
      <w:r w:rsidRPr="001E5A60">
        <w:t>Evaluation Approach</w:t>
      </w:r>
    </w:p>
    <w:p w14:paraId="0A4A15FB" w14:textId="06C2FAAE" w:rsidR="00321258" w:rsidRPr="001E5A60" w:rsidRDefault="00E85E7F">
      <w:pPr>
        <w:pStyle w:val="ListBullet"/>
        <w:rPr>
          <w:rFonts w:ascii="Arial" w:hAnsi="Arial" w:cs="Arial"/>
          <w:sz w:val="24"/>
          <w:szCs w:val="24"/>
        </w:rPr>
      </w:pPr>
      <w:r w:rsidRPr="001E5A60">
        <w:rPr>
          <w:rFonts w:ascii="Arial" w:hAnsi="Arial" w:cs="Arial"/>
          <w:sz w:val="24"/>
          <w:szCs w:val="24"/>
        </w:rPr>
        <w:t>Process evaluation: What was delivered, reach, barriers/</w:t>
      </w:r>
      <w:r w:rsidR="00342434" w:rsidRPr="001E5A60">
        <w:rPr>
          <w:rFonts w:ascii="Arial" w:hAnsi="Arial" w:cs="Arial"/>
          <w:sz w:val="24"/>
          <w:szCs w:val="24"/>
        </w:rPr>
        <w:t>enablers.</w:t>
      </w:r>
    </w:p>
    <w:p w14:paraId="5739E4C5" w14:textId="77777777" w:rsidR="00321258" w:rsidRPr="001E5A60" w:rsidRDefault="00E85E7F">
      <w:pPr>
        <w:pStyle w:val="ListBullet"/>
        <w:rPr>
          <w:rFonts w:ascii="Arial" w:hAnsi="Arial" w:cs="Arial"/>
          <w:sz w:val="24"/>
          <w:szCs w:val="24"/>
        </w:rPr>
      </w:pPr>
      <w:r w:rsidRPr="001E5A60">
        <w:rPr>
          <w:rFonts w:ascii="Arial" w:hAnsi="Arial" w:cs="Arial"/>
          <w:sz w:val="24"/>
          <w:szCs w:val="24"/>
        </w:rPr>
        <w:t>Outcome evaluation: Movement on KPIs vs baseline; staff feedback</w:t>
      </w:r>
    </w:p>
    <w:p w14:paraId="336D07EF" w14:textId="2193B41A" w:rsidR="00F6679B" w:rsidRPr="001E5A60" w:rsidRDefault="00E85E7F" w:rsidP="001E5A60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1E5A60">
        <w:rPr>
          <w:rFonts w:ascii="Arial" w:hAnsi="Arial" w:cs="Arial"/>
          <w:sz w:val="24"/>
          <w:szCs w:val="24"/>
        </w:rPr>
        <w:t xml:space="preserve">Learning loop: Action log; changes incorporated into next </w:t>
      </w:r>
      <w:r w:rsidR="00342434" w:rsidRPr="001E5A60">
        <w:rPr>
          <w:rFonts w:ascii="Arial" w:hAnsi="Arial" w:cs="Arial"/>
          <w:sz w:val="24"/>
          <w:szCs w:val="24"/>
        </w:rPr>
        <w:t>cycle.</w:t>
      </w:r>
    </w:p>
    <w:p w14:paraId="1C84EA60" w14:textId="77777777" w:rsidR="00321258" w:rsidRPr="001E5A60" w:rsidRDefault="00E85E7F" w:rsidP="001E5A60">
      <w:pPr>
        <w:pStyle w:val="Heading1"/>
      </w:pPr>
      <w:r w:rsidRPr="001E5A60">
        <w:t>11) Equality, Diversity &amp; Inclusion (EDI) &amp; Health Inequalities</w:t>
      </w:r>
    </w:p>
    <w:p w14:paraId="32201907" w14:textId="77777777" w:rsidR="00321258" w:rsidRPr="001E5A60" w:rsidRDefault="00E85E7F">
      <w:pPr>
        <w:pStyle w:val="ListBullet"/>
        <w:rPr>
          <w:rFonts w:ascii="Arial" w:hAnsi="Arial" w:cs="Arial"/>
          <w:sz w:val="24"/>
          <w:szCs w:val="24"/>
        </w:rPr>
      </w:pPr>
      <w:r w:rsidRPr="001E5A60">
        <w:rPr>
          <w:rFonts w:ascii="Arial" w:hAnsi="Arial" w:cs="Arial"/>
          <w:sz w:val="24"/>
          <w:szCs w:val="24"/>
        </w:rPr>
        <w:t>EIA Summary</w:t>
      </w:r>
      <w:r w:rsidRPr="001E5A60">
        <w:rPr>
          <w:rFonts w:ascii="Arial" w:hAnsi="Arial" w:cs="Arial"/>
          <w:i/>
          <w:iCs/>
          <w:sz w:val="24"/>
          <w:szCs w:val="24"/>
        </w:rPr>
        <w:t>: [Who may be disproportionately affected and how we will adapt]</w:t>
      </w:r>
    </w:p>
    <w:p w14:paraId="146CE535" w14:textId="77777777" w:rsidR="00321258" w:rsidRPr="001E5A60" w:rsidRDefault="00E85E7F">
      <w:pPr>
        <w:pStyle w:val="ListBullet"/>
        <w:rPr>
          <w:rFonts w:ascii="Arial" w:hAnsi="Arial" w:cs="Arial"/>
          <w:sz w:val="24"/>
          <w:szCs w:val="24"/>
        </w:rPr>
      </w:pPr>
      <w:r w:rsidRPr="001E5A60">
        <w:rPr>
          <w:rFonts w:ascii="Arial" w:hAnsi="Arial" w:cs="Arial"/>
          <w:sz w:val="24"/>
          <w:szCs w:val="24"/>
        </w:rPr>
        <w:lastRenderedPageBreak/>
        <w:t xml:space="preserve">Adjustments: </w:t>
      </w:r>
      <w:r w:rsidRPr="001E5A60">
        <w:rPr>
          <w:rFonts w:ascii="Arial" w:hAnsi="Arial" w:cs="Arial"/>
          <w:i/>
          <w:iCs/>
          <w:sz w:val="24"/>
          <w:szCs w:val="24"/>
        </w:rPr>
        <w:t>[Tailored messaging, multi</w:t>
      </w:r>
      <w:r w:rsidRPr="001E5A60">
        <w:rPr>
          <w:rFonts w:ascii="Cambria Math" w:hAnsi="Cambria Math" w:cs="Cambria Math"/>
          <w:i/>
          <w:iCs/>
          <w:sz w:val="24"/>
          <w:szCs w:val="24"/>
        </w:rPr>
        <w:t>‑</w:t>
      </w:r>
      <w:r w:rsidRPr="001E5A60">
        <w:rPr>
          <w:rFonts w:ascii="Arial" w:hAnsi="Arial" w:cs="Arial"/>
          <w:i/>
          <w:iCs/>
          <w:sz w:val="24"/>
          <w:szCs w:val="24"/>
        </w:rPr>
        <w:t>language materials, support during shifts]</w:t>
      </w:r>
    </w:p>
    <w:p w14:paraId="30A1D68E" w14:textId="77777777" w:rsidR="00321258" w:rsidRPr="001E5A60" w:rsidRDefault="00E85E7F" w:rsidP="005B353B">
      <w:pPr>
        <w:pStyle w:val="ListBullet"/>
        <w:spacing w:after="0" w:line="360" w:lineRule="auto"/>
        <w:rPr>
          <w:rFonts w:ascii="Arial" w:hAnsi="Arial" w:cs="Arial"/>
          <w:sz w:val="24"/>
          <w:szCs w:val="24"/>
        </w:rPr>
      </w:pPr>
      <w:r w:rsidRPr="001E5A60">
        <w:rPr>
          <w:rFonts w:ascii="Arial" w:hAnsi="Arial" w:cs="Arial"/>
          <w:sz w:val="24"/>
          <w:szCs w:val="24"/>
        </w:rPr>
        <w:t xml:space="preserve">Accessibility: </w:t>
      </w:r>
      <w:r w:rsidRPr="001E5A60">
        <w:rPr>
          <w:rFonts w:ascii="Arial" w:hAnsi="Arial" w:cs="Arial"/>
          <w:i/>
          <w:iCs/>
          <w:sz w:val="24"/>
          <w:szCs w:val="24"/>
        </w:rPr>
        <w:t>[Easy</w:t>
      </w:r>
      <w:r w:rsidRPr="001E5A60">
        <w:rPr>
          <w:rFonts w:ascii="Cambria Math" w:hAnsi="Cambria Math" w:cs="Cambria Math"/>
          <w:i/>
          <w:iCs/>
          <w:sz w:val="24"/>
          <w:szCs w:val="24"/>
        </w:rPr>
        <w:t>‑</w:t>
      </w:r>
      <w:r w:rsidRPr="001E5A60">
        <w:rPr>
          <w:rFonts w:ascii="Arial" w:hAnsi="Arial" w:cs="Arial"/>
          <w:i/>
          <w:iCs/>
          <w:sz w:val="24"/>
          <w:szCs w:val="24"/>
        </w:rPr>
        <w:t>read materials, clear signage, varied channels]</w:t>
      </w:r>
    </w:p>
    <w:p w14:paraId="4BB0D72F" w14:textId="77777777" w:rsidR="00321258" w:rsidRPr="001E5A60" w:rsidRDefault="00E85E7F" w:rsidP="001E5A60">
      <w:pPr>
        <w:pStyle w:val="Heading1"/>
      </w:pPr>
      <w:r w:rsidRPr="001E5A60">
        <w:t>12) Data Protection &amp; Confidentiality</w:t>
      </w:r>
    </w:p>
    <w:p w14:paraId="5A3BF87E" w14:textId="77777777" w:rsidR="00321258" w:rsidRPr="001E5A60" w:rsidRDefault="00E85E7F">
      <w:pPr>
        <w:pStyle w:val="ListBullet"/>
        <w:rPr>
          <w:rFonts w:ascii="Arial" w:hAnsi="Arial" w:cs="Arial"/>
          <w:sz w:val="24"/>
          <w:szCs w:val="24"/>
        </w:rPr>
      </w:pPr>
      <w:r w:rsidRPr="001E5A60">
        <w:rPr>
          <w:rFonts w:ascii="Arial" w:hAnsi="Arial" w:cs="Arial"/>
          <w:sz w:val="24"/>
          <w:szCs w:val="24"/>
        </w:rPr>
        <w:t xml:space="preserve">Data types: </w:t>
      </w:r>
      <w:r w:rsidRPr="001E5A60">
        <w:rPr>
          <w:rFonts w:ascii="Arial" w:hAnsi="Arial" w:cs="Arial"/>
          <w:i/>
          <w:iCs/>
          <w:sz w:val="24"/>
          <w:szCs w:val="24"/>
        </w:rPr>
        <w:t>[Anonymous survey data; minimal identifiable data if any]</w:t>
      </w:r>
    </w:p>
    <w:p w14:paraId="49B8F27C" w14:textId="6A8C1A29" w:rsidR="00321258" w:rsidRPr="001E5A60" w:rsidRDefault="00000C05">
      <w:pPr>
        <w:pStyle w:val="ListBullet"/>
        <w:rPr>
          <w:rFonts w:ascii="Arial" w:hAnsi="Arial" w:cs="Arial"/>
          <w:sz w:val="24"/>
          <w:szCs w:val="24"/>
        </w:rPr>
      </w:pPr>
      <w:r w:rsidRPr="001E5A60">
        <w:rPr>
          <w:rFonts w:ascii="Arial" w:hAnsi="Arial" w:cs="Arial"/>
          <w:sz w:val="24"/>
          <w:szCs w:val="24"/>
        </w:rPr>
        <w:t>Legality</w:t>
      </w:r>
      <w:r w:rsidR="00E85E7F" w:rsidRPr="001E5A60">
        <w:rPr>
          <w:rFonts w:ascii="Arial" w:hAnsi="Arial" w:cs="Arial"/>
          <w:sz w:val="24"/>
          <w:szCs w:val="24"/>
        </w:rPr>
        <w:t xml:space="preserve">: </w:t>
      </w:r>
      <w:r w:rsidR="00E85E7F" w:rsidRPr="001E5A60">
        <w:rPr>
          <w:rFonts w:ascii="Arial" w:hAnsi="Arial" w:cs="Arial"/>
          <w:i/>
          <w:iCs/>
          <w:sz w:val="24"/>
          <w:szCs w:val="24"/>
        </w:rPr>
        <w:t>[Employment/legitimate interests; confirm with HR]</w:t>
      </w:r>
    </w:p>
    <w:p w14:paraId="573B4A6C" w14:textId="77777777" w:rsidR="00321258" w:rsidRPr="001E5A60" w:rsidRDefault="00E85E7F">
      <w:pPr>
        <w:pStyle w:val="ListBullet"/>
        <w:rPr>
          <w:rFonts w:ascii="Arial" w:hAnsi="Arial" w:cs="Arial"/>
          <w:sz w:val="24"/>
          <w:szCs w:val="24"/>
        </w:rPr>
      </w:pPr>
      <w:r w:rsidRPr="001E5A60">
        <w:rPr>
          <w:rFonts w:ascii="Arial" w:hAnsi="Arial" w:cs="Arial"/>
          <w:sz w:val="24"/>
          <w:szCs w:val="24"/>
        </w:rPr>
        <w:t xml:space="preserve">Storage &amp; Retention: </w:t>
      </w:r>
      <w:r w:rsidRPr="001E5A60">
        <w:rPr>
          <w:rFonts w:ascii="Arial" w:hAnsi="Arial" w:cs="Arial"/>
          <w:i/>
          <w:iCs/>
          <w:sz w:val="24"/>
          <w:szCs w:val="24"/>
        </w:rPr>
        <w:t>[Where, who can access, how long; deletion schedule]</w:t>
      </w:r>
    </w:p>
    <w:p w14:paraId="03077844" w14:textId="2CF5D292" w:rsidR="00F6679B" w:rsidRPr="001E5A60" w:rsidRDefault="00E85E7F" w:rsidP="001E5A60">
      <w:pPr>
        <w:pStyle w:val="ListBullet"/>
        <w:spacing w:after="0" w:line="360" w:lineRule="auto"/>
        <w:rPr>
          <w:rFonts w:ascii="Arial" w:hAnsi="Arial" w:cs="Arial"/>
          <w:sz w:val="24"/>
          <w:szCs w:val="24"/>
        </w:rPr>
      </w:pPr>
      <w:r w:rsidRPr="001E5A60">
        <w:rPr>
          <w:rFonts w:ascii="Arial" w:hAnsi="Arial" w:cs="Arial"/>
          <w:sz w:val="24"/>
          <w:szCs w:val="24"/>
        </w:rPr>
        <w:t xml:space="preserve">Staff Communication: </w:t>
      </w:r>
      <w:r w:rsidRPr="001E5A60">
        <w:rPr>
          <w:rFonts w:ascii="Arial" w:hAnsi="Arial" w:cs="Arial"/>
          <w:i/>
          <w:iCs/>
          <w:sz w:val="24"/>
          <w:szCs w:val="24"/>
        </w:rPr>
        <w:t xml:space="preserve">[Explain </w:t>
      </w:r>
      <w:r w:rsidR="00877067" w:rsidRPr="001E5A60">
        <w:rPr>
          <w:rFonts w:ascii="Arial" w:hAnsi="Arial" w:cs="Arial"/>
          <w:i/>
          <w:iCs/>
          <w:sz w:val="24"/>
          <w:szCs w:val="24"/>
        </w:rPr>
        <w:t>what is</w:t>
      </w:r>
      <w:r w:rsidRPr="001E5A60">
        <w:rPr>
          <w:rFonts w:ascii="Arial" w:hAnsi="Arial" w:cs="Arial"/>
          <w:i/>
          <w:iCs/>
          <w:sz w:val="24"/>
          <w:szCs w:val="24"/>
        </w:rPr>
        <w:t xml:space="preserve"> collected, why, and how </w:t>
      </w:r>
      <w:r w:rsidR="00877067" w:rsidRPr="001E5A60">
        <w:rPr>
          <w:rFonts w:ascii="Arial" w:hAnsi="Arial" w:cs="Arial"/>
          <w:i/>
          <w:iCs/>
          <w:sz w:val="24"/>
          <w:szCs w:val="24"/>
        </w:rPr>
        <w:t>it is</w:t>
      </w:r>
      <w:r w:rsidRPr="001E5A60">
        <w:rPr>
          <w:rFonts w:ascii="Arial" w:hAnsi="Arial" w:cs="Arial"/>
          <w:i/>
          <w:iCs/>
          <w:sz w:val="24"/>
          <w:szCs w:val="24"/>
        </w:rPr>
        <w:t xml:space="preserve"> used]</w:t>
      </w:r>
    </w:p>
    <w:p w14:paraId="41541935" w14:textId="77777777" w:rsidR="00321258" w:rsidRPr="001E5A60" w:rsidRDefault="00E85E7F" w:rsidP="001E5A60">
      <w:pPr>
        <w:pStyle w:val="Heading1"/>
      </w:pPr>
      <w:r w:rsidRPr="001E5A60">
        <w:t>13) Procurement &amp; Contracts (if applicable)</w:t>
      </w:r>
    </w:p>
    <w:p w14:paraId="5257D8E6" w14:textId="77777777" w:rsidR="00321258" w:rsidRPr="001E5A60" w:rsidRDefault="00E85E7F">
      <w:pPr>
        <w:pStyle w:val="ListBullet"/>
        <w:rPr>
          <w:rFonts w:ascii="Arial" w:hAnsi="Arial" w:cs="Arial"/>
          <w:sz w:val="24"/>
          <w:szCs w:val="24"/>
        </w:rPr>
      </w:pPr>
      <w:r w:rsidRPr="001E5A60">
        <w:rPr>
          <w:rFonts w:ascii="Arial" w:hAnsi="Arial" w:cs="Arial"/>
          <w:sz w:val="24"/>
          <w:szCs w:val="24"/>
        </w:rPr>
        <w:t xml:space="preserve">Suppliers/Services: </w:t>
      </w:r>
      <w:r w:rsidRPr="001E5A60">
        <w:rPr>
          <w:rFonts w:ascii="Arial" w:hAnsi="Arial" w:cs="Arial"/>
          <w:i/>
          <w:iCs/>
          <w:sz w:val="24"/>
          <w:szCs w:val="24"/>
        </w:rPr>
        <w:t>[Training, signage, survey tools]</w:t>
      </w:r>
    </w:p>
    <w:p w14:paraId="0F28D6CF" w14:textId="77777777" w:rsidR="00321258" w:rsidRPr="001E5A60" w:rsidRDefault="00E85E7F">
      <w:pPr>
        <w:pStyle w:val="ListBullet"/>
        <w:rPr>
          <w:rFonts w:ascii="Arial" w:hAnsi="Arial" w:cs="Arial"/>
          <w:sz w:val="24"/>
          <w:szCs w:val="24"/>
        </w:rPr>
      </w:pPr>
      <w:r w:rsidRPr="001E5A60">
        <w:rPr>
          <w:rFonts w:ascii="Arial" w:hAnsi="Arial" w:cs="Arial"/>
          <w:sz w:val="24"/>
          <w:szCs w:val="24"/>
        </w:rPr>
        <w:t xml:space="preserve">Standards: </w:t>
      </w:r>
      <w:r w:rsidRPr="001E5A60">
        <w:rPr>
          <w:rFonts w:ascii="Arial" w:hAnsi="Arial" w:cs="Arial"/>
          <w:i/>
          <w:iCs/>
          <w:sz w:val="24"/>
          <w:szCs w:val="24"/>
        </w:rPr>
        <w:t>[H&amp;S, data protection, ESG]</w:t>
      </w:r>
    </w:p>
    <w:p w14:paraId="2CC58237" w14:textId="6818149A" w:rsidR="00321258" w:rsidRPr="001E5A60" w:rsidRDefault="00E85E7F" w:rsidP="00A46344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1E5A60">
        <w:rPr>
          <w:rFonts w:ascii="Arial" w:hAnsi="Arial" w:cs="Arial"/>
          <w:sz w:val="24"/>
          <w:szCs w:val="24"/>
        </w:rPr>
        <w:t xml:space="preserve">Contractor Alignment: </w:t>
      </w:r>
      <w:r w:rsidRPr="001E5A60">
        <w:rPr>
          <w:rFonts w:ascii="Arial" w:hAnsi="Arial" w:cs="Arial"/>
          <w:i/>
          <w:iCs/>
          <w:sz w:val="24"/>
          <w:szCs w:val="24"/>
        </w:rPr>
        <w:t>[Contract clauses; inductions/briefings]</w:t>
      </w:r>
    </w:p>
    <w:p w14:paraId="3021489B" w14:textId="77777777" w:rsidR="00321258" w:rsidRPr="001E5A60" w:rsidRDefault="00E85E7F" w:rsidP="001E5A60">
      <w:pPr>
        <w:pStyle w:val="Heading1"/>
      </w:pPr>
      <w:r w:rsidRPr="001E5A60">
        <w:t>14) Sustainability &amp; Handover (BAU)</w:t>
      </w:r>
    </w:p>
    <w:p w14:paraId="07EB26DF" w14:textId="746C5CEA" w:rsidR="00321258" w:rsidRPr="001E5A60" w:rsidRDefault="00CD3536">
      <w:pPr>
        <w:pStyle w:val="ListBullet"/>
        <w:rPr>
          <w:rFonts w:ascii="Arial" w:hAnsi="Arial" w:cs="Arial"/>
          <w:i/>
          <w:iCs/>
          <w:sz w:val="24"/>
          <w:szCs w:val="24"/>
        </w:rPr>
      </w:pPr>
      <w:proofErr w:type="spellStart"/>
      <w:r w:rsidRPr="001E5A60">
        <w:rPr>
          <w:rFonts w:ascii="Arial" w:hAnsi="Arial" w:cs="Arial"/>
          <w:sz w:val="24"/>
          <w:szCs w:val="24"/>
        </w:rPr>
        <w:t>Standardise</w:t>
      </w:r>
      <w:proofErr w:type="spellEnd"/>
      <w:r w:rsidR="00E85E7F" w:rsidRPr="001E5A60">
        <w:rPr>
          <w:rFonts w:ascii="Arial" w:hAnsi="Arial" w:cs="Arial"/>
          <w:i/>
          <w:iCs/>
          <w:sz w:val="24"/>
          <w:szCs w:val="24"/>
        </w:rPr>
        <w:t>: [Policy in induction, refresher training, site audits]</w:t>
      </w:r>
    </w:p>
    <w:p w14:paraId="37D64733" w14:textId="1E606582" w:rsidR="00A46344" w:rsidRPr="00F44298" w:rsidRDefault="00E85E7F" w:rsidP="00F44298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1E5A60">
        <w:rPr>
          <w:rFonts w:ascii="Arial" w:hAnsi="Arial" w:cs="Arial"/>
          <w:sz w:val="24"/>
          <w:szCs w:val="24"/>
        </w:rPr>
        <w:t xml:space="preserve">Annual Policy Review: </w:t>
      </w:r>
      <w:r w:rsidRPr="001E5A60">
        <w:rPr>
          <w:rFonts w:ascii="Arial" w:hAnsi="Arial" w:cs="Arial"/>
          <w:i/>
          <w:iCs/>
          <w:sz w:val="24"/>
          <w:szCs w:val="24"/>
        </w:rPr>
        <w:t>[Owner, date]</w:t>
      </w:r>
    </w:p>
    <w:p w14:paraId="776C1EC1" w14:textId="77777777" w:rsidR="00321258" w:rsidRPr="001E5A60" w:rsidRDefault="00E85E7F" w:rsidP="00520E00">
      <w:pPr>
        <w:pStyle w:val="Heading1"/>
      </w:pPr>
      <w:r w:rsidRPr="001E5A60">
        <w:t>15) Sign</w:t>
      </w:r>
      <w:r w:rsidRPr="001E5A60">
        <w:rPr>
          <w:rFonts w:ascii="Cambria Math" w:hAnsi="Cambria Math" w:cs="Cambria Math"/>
        </w:rPr>
        <w:t>‑</w:t>
      </w:r>
      <w:r w:rsidRPr="001E5A60">
        <w:t>off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684"/>
        <w:gridCol w:w="2551"/>
        <w:gridCol w:w="2835"/>
        <w:gridCol w:w="1882"/>
      </w:tblGrid>
      <w:tr w:rsidR="0011717D" w:rsidRPr="001E5A60" w14:paraId="400A1D6A" w14:textId="77777777" w:rsidTr="0052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vAlign w:val="center"/>
          </w:tcPr>
          <w:p w14:paraId="09E4C6EE" w14:textId="77777777" w:rsidR="0011717D" w:rsidRPr="001E5A60" w:rsidRDefault="0011717D" w:rsidP="00520E00">
            <w:pPr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Role</w:t>
            </w:r>
          </w:p>
        </w:tc>
        <w:tc>
          <w:tcPr>
            <w:tcW w:w="2551" w:type="dxa"/>
            <w:vAlign w:val="center"/>
          </w:tcPr>
          <w:p w14:paraId="4BCBB97B" w14:textId="6EF95A2D" w:rsidR="0011717D" w:rsidRPr="001E5A60" w:rsidRDefault="0011717D" w:rsidP="00520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1E5A60">
              <w:rPr>
                <w:rFonts w:ascii="Arial" w:hAnsi="Arial" w:cs="Arial"/>
              </w:rPr>
              <w:t xml:space="preserve">Name  </w:t>
            </w:r>
          </w:p>
        </w:tc>
        <w:tc>
          <w:tcPr>
            <w:tcW w:w="2835" w:type="dxa"/>
            <w:vAlign w:val="center"/>
          </w:tcPr>
          <w:p w14:paraId="28B05E5F" w14:textId="6F055D4A" w:rsidR="0011717D" w:rsidRPr="001E5A60" w:rsidRDefault="0011717D" w:rsidP="00520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Signature</w:t>
            </w:r>
          </w:p>
        </w:tc>
        <w:tc>
          <w:tcPr>
            <w:tcW w:w="1882" w:type="dxa"/>
            <w:vAlign w:val="center"/>
          </w:tcPr>
          <w:p w14:paraId="1121280C" w14:textId="77777777" w:rsidR="0011717D" w:rsidRPr="001E5A60" w:rsidRDefault="0011717D" w:rsidP="00520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Date</w:t>
            </w:r>
          </w:p>
        </w:tc>
      </w:tr>
      <w:tr w:rsidR="0011717D" w:rsidRPr="001E5A60" w14:paraId="5C5E18AE" w14:textId="77777777" w:rsidTr="0052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vAlign w:val="center"/>
          </w:tcPr>
          <w:p w14:paraId="5F17492B" w14:textId="1903AB8D" w:rsidR="0011717D" w:rsidRPr="001E5A60" w:rsidRDefault="0011717D" w:rsidP="00520E00">
            <w:pPr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Project Lead</w:t>
            </w:r>
          </w:p>
        </w:tc>
        <w:tc>
          <w:tcPr>
            <w:tcW w:w="2551" w:type="dxa"/>
            <w:vAlign w:val="center"/>
          </w:tcPr>
          <w:p w14:paraId="44D6395E" w14:textId="77777777" w:rsidR="0011717D" w:rsidRPr="001E5A60" w:rsidRDefault="0011717D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B5ED269" w14:textId="2FD621AA" w:rsidR="0011717D" w:rsidRPr="001E5A60" w:rsidRDefault="0011717D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82" w:type="dxa"/>
            <w:vAlign w:val="center"/>
          </w:tcPr>
          <w:p w14:paraId="1FBACD2E" w14:textId="77777777" w:rsidR="0011717D" w:rsidRPr="001E5A60" w:rsidRDefault="0011717D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1717D" w:rsidRPr="001E5A60" w14:paraId="36DEC7C9" w14:textId="77777777" w:rsidTr="00520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vAlign w:val="center"/>
          </w:tcPr>
          <w:p w14:paraId="20E5A32E" w14:textId="1427E9B7" w:rsidR="0011717D" w:rsidRPr="001E5A60" w:rsidRDefault="0011717D" w:rsidP="00520E00">
            <w:pPr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HR Lead</w:t>
            </w:r>
          </w:p>
        </w:tc>
        <w:tc>
          <w:tcPr>
            <w:tcW w:w="2551" w:type="dxa"/>
            <w:vAlign w:val="center"/>
          </w:tcPr>
          <w:p w14:paraId="142CF88F" w14:textId="77777777" w:rsidR="0011717D" w:rsidRPr="001E5A60" w:rsidRDefault="0011717D" w:rsidP="00520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4B1D8A1" w14:textId="081B237C" w:rsidR="0011717D" w:rsidRPr="001E5A60" w:rsidRDefault="0011717D" w:rsidP="00520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82" w:type="dxa"/>
            <w:vAlign w:val="center"/>
          </w:tcPr>
          <w:p w14:paraId="55D065D0" w14:textId="77777777" w:rsidR="0011717D" w:rsidRPr="001E5A60" w:rsidRDefault="0011717D" w:rsidP="00520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1717D" w:rsidRPr="001E5A60" w14:paraId="31ADD765" w14:textId="77777777" w:rsidTr="0052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vAlign w:val="center"/>
          </w:tcPr>
          <w:p w14:paraId="1BA34117" w14:textId="537D67B5" w:rsidR="0011717D" w:rsidRPr="001E5A60" w:rsidRDefault="0011717D" w:rsidP="00520E00">
            <w:pPr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Management/ Board</w:t>
            </w:r>
          </w:p>
        </w:tc>
        <w:tc>
          <w:tcPr>
            <w:tcW w:w="2551" w:type="dxa"/>
            <w:vAlign w:val="center"/>
          </w:tcPr>
          <w:p w14:paraId="33A4BFF9" w14:textId="77777777" w:rsidR="0011717D" w:rsidRPr="001E5A60" w:rsidRDefault="0011717D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6104C561" w14:textId="43A88936" w:rsidR="0011717D" w:rsidRPr="001E5A60" w:rsidRDefault="0011717D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82" w:type="dxa"/>
            <w:vAlign w:val="center"/>
          </w:tcPr>
          <w:p w14:paraId="0F14F2A8" w14:textId="77777777" w:rsidR="0011717D" w:rsidRPr="001E5A60" w:rsidRDefault="0011717D" w:rsidP="00520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BCCE215" w14:textId="77777777" w:rsidR="00F44298" w:rsidRDefault="00F44298" w:rsidP="001E5A60">
      <w:pPr>
        <w:pStyle w:val="Heading1"/>
      </w:pPr>
    </w:p>
    <w:p w14:paraId="53956AC5" w14:textId="00C97652" w:rsidR="00321258" w:rsidRPr="001E5A60" w:rsidRDefault="00E85E7F" w:rsidP="001E5A60">
      <w:pPr>
        <w:pStyle w:val="Heading1"/>
      </w:pPr>
      <w:r w:rsidRPr="001E5A60">
        <w:t xml:space="preserve">Appendix </w:t>
      </w:r>
      <w:r w:rsidR="004647F6" w:rsidRPr="001E5A60">
        <w:t>A</w:t>
      </w:r>
      <w:r w:rsidRPr="001E5A60">
        <w:t>: Policy Link</w:t>
      </w:r>
    </w:p>
    <w:p w14:paraId="262DE1C8" w14:textId="321BC98D" w:rsidR="00321258" w:rsidRPr="001E5A60" w:rsidRDefault="00E85E7F">
      <w:pPr>
        <w:rPr>
          <w:rFonts w:ascii="Arial" w:hAnsi="Arial" w:cs="Arial"/>
          <w:i/>
          <w:iCs/>
          <w:sz w:val="24"/>
          <w:szCs w:val="24"/>
        </w:rPr>
      </w:pPr>
      <w:r w:rsidRPr="001E5A60">
        <w:rPr>
          <w:rFonts w:ascii="Arial" w:hAnsi="Arial" w:cs="Arial"/>
          <w:i/>
          <w:iCs/>
          <w:sz w:val="24"/>
          <w:szCs w:val="24"/>
        </w:rPr>
        <w:t xml:space="preserve">[Attach or link to current </w:t>
      </w:r>
      <w:r w:rsidR="00F153E3" w:rsidRPr="001E5A60">
        <w:rPr>
          <w:rFonts w:ascii="Arial" w:hAnsi="Arial" w:cs="Arial"/>
          <w:i/>
          <w:iCs/>
          <w:sz w:val="24"/>
          <w:szCs w:val="24"/>
        </w:rPr>
        <w:t xml:space="preserve">policy, and any other relevant docs </w:t>
      </w:r>
      <w:r w:rsidR="00877067" w:rsidRPr="001E5A60">
        <w:rPr>
          <w:rFonts w:ascii="Arial" w:hAnsi="Arial" w:cs="Arial"/>
          <w:i/>
          <w:iCs/>
          <w:sz w:val="24"/>
          <w:szCs w:val="24"/>
        </w:rPr>
        <w:t>i.e.,</w:t>
      </w:r>
      <w:r w:rsidR="00F153E3" w:rsidRPr="001E5A60">
        <w:rPr>
          <w:rFonts w:ascii="Arial" w:hAnsi="Arial" w:cs="Arial"/>
          <w:i/>
          <w:iCs/>
          <w:sz w:val="24"/>
          <w:szCs w:val="24"/>
        </w:rPr>
        <w:t xml:space="preserve"> Manager</w:t>
      </w:r>
      <w:r w:rsidRPr="001E5A60">
        <w:rPr>
          <w:rFonts w:ascii="Arial" w:hAnsi="Arial" w:cs="Arial"/>
          <w:i/>
          <w:iCs/>
          <w:sz w:val="24"/>
          <w:szCs w:val="24"/>
        </w:rPr>
        <w:t xml:space="preserve"> toolkit, referral pathway, FAQs]</w:t>
      </w:r>
    </w:p>
    <w:sectPr w:rsidR="00321258" w:rsidRPr="001E5A60" w:rsidSect="00520E00">
      <w:footerReference w:type="default" r:id="rId11"/>
      <w:headerReference w:type="first" r:id="rId12"/>
      <w:pgSz w:w="12240" w:h="15840"/>
      <w:pgMar w:top="854" w:right="1134" w:bottom="1134" w:left="1134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9392A02" w14:textId="77777777" w:rsidR="00FC1FAF" w:rsidRDefault="00FC1FAF" w:rsidP="00F16B21">
      <w:pPr>
        <w:spacing w:after="0" w:line="240" w:lineRule="auto"/>
      </w:pPr>
      <w:r>
        <w:separator/>
      </w:r>
    </w:p>
  </w:endnote>
  <w:endnote w:type="continuationSeparator" w:id="0">
    <w:p w14:paraId="461EA623" w14:textId="77777777" w:rsidR="00FC1FAF" w:rsidRDefault="00FC1FAF" w:rsidP="00F1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1680458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77EAE" w14:textId="00FAD6F2" w:rsidR="00F16B21" w:rsidRDefault="00F16B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105A0B" w14:textId="77777777" w:rsidR="00F16B21" w:rsidRDefault="00F16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9B9AD68" w14:textId="77777777" w:rsidR="00FC1FAF" w:rsidRDefault="00FC1FAF" w:rsidP="00F16B21">
      <w:pPr>
        <w:spacing w:after="0" w:line="240" w:lineRule="auto"/>
      </w:pPr>
      <w:r>
        <w:separator/>
      </w:r>
    </w:p>
  </w:footnote>
  <w:footnote w:type="continuationSeparator" w:id="0">
    <w:p w14:paraId="256C84D8" w14:textId="77777777" w:rsidR="00FC1FAF" w:rsidRDefault="00FC1FAF" w:rsidP="00F1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53D426F" w14:textId="752FCF35" w:rsidR="00004812" w:rsidRDefault="00004812">
    <w:pPr>
      <w:pStyle w:val="Header"/>
    </w:pPr>
    <w:r w:rsidRPr="0053797B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6C2082D" wp14:editId="591072B6">
          <wp:simplePos x="0" y="0"/>
          <wp:positionH relativeFrom="margin">
            <wp:posOffset>3355340</wp:posOffset>
          </wp:positionH>
          <wp:positionV relativeFrom="margin">
            <wp:posOffset>-758943</wp:posOffset>
          </wp:positionV>
          <wp:extent cx="3002280" cy="729615"/>
          <wp:effectExtent l="0" t="0" r="0" b="0"/>
          <wp:wrapSquare wrapText="bothSides"/>
          <wp:docPr id="12712442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244229" name="Graphic 127124422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28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inline distT="0" distB="0" distL="0" distR="0" wp14:anchorId="203B4078" wp14:editId="29129AA5">
          <wp:extent cx="2673458" cy="747661"/>
          <wp:effectExtent l="0" t="0" r="0" b="1905"/>
          <wp:docPr id="19379250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925013" name="Picture 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731932" cy="764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4167359">
    <w:abstractNumId w:val="8"/>
  </w:num>
  <w:num w:numId="2" w16cid:durableId="511922578">
    <w:abstractNumId w:val="6"/>
  </w:num>
  <w:num w:numId="3" w16cid:durableId="1046873105">
    <w:abstractNumId w:val="5"/>
  </w:num>
  <w:num w:numId="4" w16cid:durableId="238950754">
    <w:abstractNumId w:val="4"/>
  </w:num>
  <w:num w:numId="5" w16cid:durableId="362563716">
    <w:abstractNumId w:val="7"/>
  </w:num>
  <w:num w:numId="6" w16cid:durableId="1429886185">
    <w:abstractNumId w:val="3"/>
  </w:num>
  <w:num w:numId="7" w16cid:durableId="1984236658">
    <w:abstractNumId w:val="2"/>
  </w:num>
  <w:num w:numId="8" w16cid:durableId="610358164">
    <w:abstractNumId w:val="1"/>
  </w:num>
  <w:num w:numId="9" w16cid:durableId="98108014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C05"/>
    <w:rsid w:val="00002D2E"/>
    <w:rsid w:val="00004812"/>
    <w:rsid w:val="00034616"/>
    <w:rsid w:val="0004242E"/>
    <w:rsid w:val="0004542A"/>
    <w:rsid w:val="0006063C"/>
    <w:rsid w:val="00076F66"/>
    <w:rsid w:val="000D1D7B"/>
    <w:rsid w:val="0011717D"/>
    <w:rsid w:val="0015074B"/>
    <w:rsid w:val="001B0037"/>
    <w:rsid w:val="001D0ADF"/>
    <w:rsid w:val="001E5A60"/>
    <w:rsid w:val="00203BBC"/>
    <w:rsid w:val="00207A8E"/>
    <w:rsid w:val="00247D5E"/>
    <w:rsid w:val="00286CA7"/>
    <w:rsid w:val="0029639D"/>
    <w:rsid w:val="002E7245"/>
    <w:rsid w:val="00321258"/>
    <w:rsid w:val="00326F90"/>
    <w:rsid w:val="00342434"/>
    <w:rsid w:val="003D0837"/>
    <w:rsid w:val="003E1357"/>
    <w:rsid w:val="0042416B"/>
    <w:rsid w:val="004273BF"/>
    <w:rsid w:val="0045407A"/>
    <w:rsid w:val="004647F6"/>
    <w:rsid w:val="004C2ECA"/>
    <w:rsid w:val="00520E00"/>
    <w:rsid w:val="0053797B"/>
    <w:rsid w:val="00537B9C"/>
    <w:rsid w:val="005674B0"/>
    <w:rsid w:val="005B353B"/>
    <w:rsid w:val="005F384A"/>
    <w:rsid w:val="006709F3"/>
    <w:rsid w:val="006F3512"/>
    <w:rsid w:val="007216FA"/>
    <w:rsid w:val="00733ECD"/>
    <w:rsid w:val="00740BE0"/>
    <w:rsid w:val="00784CFC"/>
    <w:rsid w:val="007A78C0"/>
    <w:rsid w:val="007B029F"/>
    <w:rsid w:val="007E0D46"/>
    <w:rsid w:val="0086141F"/>
    <w:rsid w:val="00877067"/>
    <w:rsid w:val="008844E8"/>
    <w:rsid w:val="00887C10"/>
    <w:rsid w:val="008E0ACD"/>
    <w:rsid w:val="00936C3E"/>
    <w:rsid w:val="009D0351"/>
    <w:rsid w:val="009F067F"/>
    <w:rsid w:val="009F6421"/>
    <w:rsid w:val="00A00D37"/>
    <w:rsid w:val="00A179C7"/>
    <w:rsid w:val="00A46344"/>
    <w:rsid w:val="00AA1D8D"/>
    <w:rsid w:val="00AA3A9F"/>
    <w:rsid w:val="00AA6F55"/>
    <w:rsid w:val="00AA72FF"/>
    <w:rsid w:val="00AD2D76"/>
    <w:rsid w:val="00AD6FD8"/>
    <w:rsid w:val="00B212E4"/>
    <w:rsid w:val="00B30597"/>
    <w:rsid w:val="00B47730"/>
    <w:rsid w:val="00BC4B0B"/>
    <w:rsid w:val="00C236CA"/>
    <w:rsid w:val="00C449BD"/>
    <w:rsid w:val="00C64552"/>
    <w:rsid w:val="00C73067"/>
    <w:rsid w:val="00C80FFD"/>
    <w:rsid w:val="00C8552C"/>
    <w:rsid w:val="00C87515"/>
    <w:rsid w:val="00C930E2"/>
    <w:rsid w:val="00CB0664"/>
    <w:rsid w:val="00CD3536"/>
    <w:rsid w:val="00D16E81"/>
    <w:rsid w:val="00D33027"/>
    <w:rsid w:val="00D7712E"/>
    <w:rsid w:val="00D81178"/>
    <w:rsid w:val="00E16F3F"/>
    <w:rsid w:val="00E85E7F"/>
    <w:rsid w:val="00EA31B2"/>
    <w:rsid w:val="00EC22B7"/>
    <w:rsid w:val="00EC3C90"/>
    <w:rsid w:val="00ED327D"/>
    <w:rsid w:val="00EE700B"/>
    <w:rsid w:val="00EF276F"/>
    <w:rsid w:val="00F153E3"/>
    <w:rsid w:val="00F16B21"/>
    <w:rsid w:val="00F44298"/>
    <w:rsid w:val="00F6679B"/>
    <w:rsid w:val="00F77BF3"/>
    <w:rsid w:val="00FC1FAF"/>
    <w:rsid w:val="00FC693F"/>
    <w:rsid w:val="00FF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FF8FE2"/>
  <w14:defaultImageDpi w14:val="300"/>
  <w15:docId w15:val="{460F18CB-6145-4BA4-B5D9-534B382F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1E5A60"/>
    <w:pPr>
      <w:keepNext/>
      <w:keepLines/>
      <w:spacing w:before="360" w:after="80" w:line="264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E5A60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cb7e94-b509-46b7-9134-4a3aecc60465" xsi:nil="true"/>
    <lcf76f155ced4ddcb4097134ff3c332f xmlns="420dd44a-dfe6-45bd-90b1-6f0ad1e890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63D979AC2114E96D322B4182BE857" ma:contentTypeVersion="19" ma:contentTypeDescription="Create a new document." ma:contentTypeScope="" ma:versionID="431da02cbb5424f1d62900adf5c94fdd">
  <xsd:schema xmlns:xsd="http://www.w3.org/2001/XMLSchema" xmlns:xs="http://www.w3.org/2001/XMLSchema" xmlns:p="http://schemas.microsoft.com/office/2006/metadata/properties" xmlns:ns2="420dd44a-dfe6-45bd-90b1-6f0ad1e89032" xmlns:ns3="87cb7e94-b509-46b7-9134-4a3aecc60465" targetNamespace="http://schemas.microsoft.com/office/2006/metadata/properties" ma:root="true" ma:fieldsID="180ae3dc44c51d4d4c34dd2eb7abe036" ns2:_="" ns3:_="">
    <xsd:import namespace="420dd44a-dfe6-45bd-90b1-6f0ad1e89032"/>
    <xsd:import namespace="87cb7e94-b509-46b7-9134-4a3aecc60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dd44a-dfe6-45bd-90b1-6f0ad1e89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0e5c4b-c448-4803-9bb4-f5a0e077f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b7e94-b509-46b7-9134-4a3aecc60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e32668-281e-4618-932b-05489eccda38}" ma:internalName="TaxCatchAll" ma:showField="CatchAllData" ma:web="87cb7e94-b509-46b7-9134-4a3aecc60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86BC78-DB9A-4D6A-8650-C47F78E94900}">
  <ds:schemaRefs>
    <ds:schemaRef ds:uri="http://schemas.microsoft.com/office/2006/metadata/properties"/>
    <ds:schemaRef ds:uri="http://schemas.microsoft.com/office/infopath/2007/PartnerControls"/>
    <ds:schemaRef ds:uri="87cb7e94-b509-46b7-9134-4a3aecc60465"/>
    <ds:schemaRef ds:uri="420dd44a-dfe6-45bd-90b1-6f0ad1e89032"/>
  </ds:schemaRefs>
</ds:datastoreItem>
</file>

<file path=customXml/itemProps2.xml><?xml version="1.0" encoding="utf-8"?>
<ds:datastoreItem xmlns:ds="http://schemas.openxmlformats.org/officeDocument/2006/customXml" ds:itemID="{AD42FD39-07A7-4B7E-82F4-548BCB481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F8006B-2634-46D8-AA8B-8129F8A5D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dd44a-dfe6-45bd-90b1-6f0ad1e89032"/>
    <ds:schemaRef ds:uri="87cb7e94-b509-46b7-9134-4a3aecc60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833</Words>
  <Characters>5467</Characters>
  <Application>Microsoft Office Word</Application>
  <DocSecurity>0</DocSecurity>
  <Lines>420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Sally Maidment</cp:lastModifiedBy>
  <cp:revision>15</cp:revision>
  <dcterms:created xsi:type="dcterms:W3CDTF">2026-06-04T13:50:00Z</dcterms:created>
  <dcterms:modified xsi:type="dcterms:W3CDTF">2026-06-23T15:16:00Z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0x0101007CB63D979AC2114E96D322B4182BE857</vt:lpwstr>
  </property>
  <property fmtid="{D5CDD505-2E9C-101B-9397-08002B2CF9AE}" pid="3" name="MediaServiceImageTags">
    <vt:lpwstr/>
  </property>
</Properties>
</file>